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2905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СМОЛЕНСКОЙ ОБЛАСТИ ПО ОБРАЗОВАНИЮ И НАУКЕ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"МОНАСТЫРЩИНСКИЙ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Татарская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Евсеенкова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2709432)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Татарск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20290506" w:id="5"/>
    <w:p>
      <w:pPr>
        <w:sectPr>
          <w:pgSz w:w="11906" w:h="16383" w:orient="portrait"/>
        </w:sectPr>
      </w:pPr>
    </w:p>
    <w:bookmarkEnd w:id="5"/>
    <w:bookmarkEnd w:id="0"/>
    <w:bookmarkStart w:name="block-2029050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0290507" w:id="8"/>
    <w:p>
      <w:pPr>
        <w:sectPr>
          <w:pgSz w:w="11906" w:h="16383" w:orient="portrait"/>
        </w:sectPr>
      </w:pPr>
    </w:p>
    <w:bookmarkEnd w:id="8"/>
    <w:bookmarkEnd w:id="6"/>
    <w:bookmarkStart w:name="block-2029050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0290509" w:id="12"/>
    <w:p>
      <w:pPr>
        <w:sectPr>
          <w:pgSz w:w="11906" w:h="16383" w:orient="portrait"/>
        </w:sectPr>
      </w:pPr>
    </w:p>
    <w:bookmarkEnd w:id="12"/>
    <w:bookmarkEnd w:id="9"/>
    <w:bookmarkStart w:name="block-2029051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0290510" w:id="16"/>
    <w:p>
      <w:pPr>
        <w:sectPr>
          <w:pgSz w:w="11906" w:h="16383" w:orient="portrait"/>
        </w:sectPr>
      </w:pPr>
    </w:p>
    <w:bookmarkEnd w:id="16"/>
    <w:bookmarkEnd w:id="13"/>
    <w:bookmarkStart w:name="block-2029050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99"/>
        <w:gridCol w:w="2080"/>
        <w:gridCol w:w="2772"/>
        <w:gridCol w:w="7343"/>
      </w:tblGrid>
      <w:tr>
        <w:trPr>
          <w:trHeight w:val="300" w:hRule="atLeast"/>
          <w:trHeight w:val="144" w:hRule="atLeast"/>
        </w:trPr>
        <w:tc>
          <w:tcPr>
            <w:tcW w:w="9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05"/>
        <w:gridCol w:w="2720"/>
        <w:gridCol w:w="2677"/>
        <w:gridCol w:w="6892"/>
      </w:tblGrid>
      <w:tr>
        <w:trPr>
          <w:trHeight w:val="300" w:hRule="atLeast"/>
          <w:trHeight w:val="144" w:hRule="atLeast"/>
        </w:trPr>
        <w:tc>
          <w:tcPr>
            <w:tcW w:w="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05"/>
        <w:gridCol w:w="2720"/>
        <w:gridCol w:w="2677"/>
        <w:gridCol w:w="6892"/>
      </w:tblGrid>
      <w:tr>
        <w:trPr>
          <w:trHeight w:val="300" w:hRule="atLeast"/>
          <w:trHeight w:val="144" w:hRule="atLeast"/>
        </w:trPr>
        <w:tc>
          <w:tcPr>
            <w:tcW w:w="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90504" w:id="18"/>
    <w:p>
      <w:pPr>
        <w:sectPr>
          <w:pgSz w:w="16383" w:h="11906" w:orient="landscape"/>
        </w:sectPr>
      </w:pPr>
    </w:p>
    <w:bookmarkEnd w:id="18"/>
    <w:bookmarkEnd w:id="17"/>
    <w:bookmarkStart w:name="block-2029050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90505" w:id="20"/>
    <w:p>
      <w:pPr>
        <w:sectPr>
          <w:pgSz w:w="16383" w:h="11906" w:orient="landscape"/>
        </w:sectPr>
      </w:pPr>
    </w:p>
    <w:bookmarkEnd w:id="20"/>
    <w:bookmarkEnd w:id="19"/>
    <w:bookmarkStart w:name="block-2029050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290508" w:id="23"/>
    <w:p>
      <w:pPr>
        <w:sectPr>
          <w:pgSz w:w="11906" w:h="16383" w:orient="portrait"/>
        </w:sectPr>
      </w:pPr>
    </w:p>
    <w:bookmarkEnd w:id="2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