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43348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МУНИЦИПАЛЬНОЕ ОБРАЗОВАНИЕ "МОНАСТЫРЩИНСКИЙ РАЙОН" СМОЛЕНСКОЙ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Евсеенкова Л.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3372289)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5433483" w:id="5"/>
    <w:p>
      <w:pPr>
        <w:sectPr>
          <w:pgSz w:w="11906" w:h="16383" w:orient="portrait"/>
        </w:sectPr>
      </w:pPr>
    </w:p>
    <w:bookmarkEnd w:id="5"/>
    <w:bookmarkEnd w:id="0"/>
    <w:bookmarkStart w:name="block-2543348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5433484" w:id="7"/>
    <w:p>
      <w:pPr>
        <w:sectPr>
          <w:pgSz w:w="11906" w:h="16383" w:orient="portrait"/>
        </w:sectPr>
      </w:pPr>
    </w:p>
    <w:bookmarkEnd w:id="7"/>
    <w:bookmarkEnd w:id="6"/>
    <w:bookmarkStart w:name="block-2543348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5433485" w:id="9"/>
    <w:p>
      <w:pPr>
        <w:sectPr>
          <w:pgSz w:w="11906" w:h="16383" w:orient="portrait"/>
        </w:sectPr>
      </w:pPr>
    </w:p>
    <w:bookmarkEnd w:id="9"/>
    <w:bookmarkEnd w:id="8"/>
    <w:bookmarkStart w:name="block-2543348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5433481" w:id="11"/>
    <w:p>
      <w:pPr>
        <w:sectPr>
          <w:pgSz w:w="11906" w:h="16383" w:orient="portrait"/>
        </w:sectPr>
      </w:pPr>
    </w:p>
    <w:bookmarkEnd w:id="11"/>
    <w:bookmarkEnd w:id="10"/>
    <w:bookmarkStart w:name="block-2543348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5433482" w:id="13"/>
    <w:p>
      <w:pPr>
        <w:sectPr>
          <w:pgSz w:w="16383" w:h="11906" w:orient="landscape"/>
        </w:sectPr>
      </w:pPr>
    </w:p>
    <w:bookmarkEnd w:id="13"/>
    <w:bookmarkEnd w:id="12"/>
    <w:bookmarkStart w:name="block-2543348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74"/>
        <w:gridCol w:w="2880"/>
        <w:gridCol w:w="1763"/>
        <w:gridCol w:w="2855"/>
        <w:gridCol w:w="2949"/>
        <w:gridCol w:w="2273"/>
      </w:tblGrid>
      <w:tr>
        <w:trPr>
          <w:trHeight w:val="300" w:hRule="atLeast"/>
          <w:trHeight w:val="144" w:hRule="atLeast"/>
        </w:trPr>
        <w:tc>
          <w:tcPr>
            <w:tcW w:w="6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6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r>
      <w:tr>
        <w:trPr>
          <w:trHeight w:val="432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r>
      <w:tr>
        <w:trPr>
          <w:trHeight w:val="244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r>
      <w:tr>
        <w:trPr>
          <w:trHeight w:val="55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r>
      <w:tr>
        <w:trPr>
          <w:trHeight w:val="82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r>
      <w:tr>
        <w:trPr>
          <w:trHeight w:val="190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r>
      <w:tr>
        <w:trPr>
          <w:trHeight w:val="180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r>
      <w:tr>
        <w:trPr>
          <w:trHeight w:val="217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r>
      <w:tr>
        <w:trPr>
          <w:trHeight w:val="324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r>
      <w:tr>
        <w:trPr>
          <w:trHeight w:val="136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r>
      <w:tr>
        <w:trPr>
          <w:trHeight w:val="271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r>
      <w:tr>
        <w:trPr>
          <w:trHeight w:val="109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r>
      <w:tr>
        <w:trPr>
          <w:trHeight w:val="244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r>
      <w:tr>
        <w:trPr>
          <w:trHeight w:val="318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r>
      <w:tr>
        <w:trPr>
          <w:trHeight w:val="271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r>
      <w:tr>
        <w:trPr>
          <w:trHeight w:val="432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r>
      <w:tr>
        <w:trPr>
          <w:trHeight w:val="378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r>
      <w:tr>
        <w:trPr>
          <w:trHeight w:val="336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r>
      <w:tr>
        <w:trPr>
          <w:trHeight w:val="324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r>
      <w:tr>
        <w:trPr>
          <w:trHeight w:val="217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r>
      <w:tr>
        <w:trPr>
          <w:trHeight w:val="190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r>
      <w:tr>
        <w:trPr>
          <w:trHeight w:val="271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r>
      <w:tr>
        <w:trPr>
          <w:trHeight w:val="244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r>
      <w:tr>
        <w:trPr>
          <w:trHeight w:val="459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r>
      <w:tr>
        <w:trPr>
          <w:trHeight w:val="190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r>
      <w:tr>
        <w:trPr>
          <w:trHeight w:val="163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r>
      <w:tr>
        <w:trPr>
          <w:trHeight w:val="190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r>
      <w:tr>
        <w:trPr>
          <w:trHeight w:val="324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r>
      <w:tr>
        <w:trPr>
          <w:trHeight w:val="3840"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r>
      <w:tr>
        <w:trPr>
          <w:trHeight w:val="244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r>
      <w:tr>
        <w:trPr>
          <w:trHeight w:val="55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r>
      <w:tr>
        <w:trPr>
          <w:trHeight w:val="109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r>
      <w:tr>
        <w:trPr>
          <w:trHeight w:val="163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r>
      <w:tr>
        <w:trPr>
          <w:trHeight w:val="2445" w:hRule="atLeast"/>
          <w:trHeight w:val="144" w:hRule="atLeast"/>
        </w:trPr>
        <w:tc>
          <w:tcPr>
            <w:tcW w:w="6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55">
              <w:r>
                <w:rPr>
                  <w:rFonts w:ascii="Times New Roman" w:hAnsi="Times New Roman"/>
                  <w:b w:val="false"/>
                  <w:i w:val="false"/>
                  <w:color w:val="0000ff"/>
                  <w:sz w:val="22"/>
                  <w:u w:val="single"/>
                </w:rPr>
                <w:t>https://m.edsoo.ru/886530d4</w:t>
              </w:r>
            </w:hyperlink>
          </w:p>
        </w:tc>
      </w:tr>
      <w:tr>
        <w:trPr>
          <w:trHeight w:val="30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56">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57">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58">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59">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0">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1">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2">
              <w:r>
                <w:rPr>
                  <w:rFonts w:ascii="Times New Roman" w:hAnsi="Times New Roman"/>
                  <w:b w:val="false"/>
                  <w:i w:val="false"/>
                  <w:color w:val="0000ff"/>
                  <w:sz w:val="22"/>
                  <w:u w:val="single"/>
                </w:rPr>
                <w:t>https://m.edsoo.ru/88653f5c</w:t>
              </w:r>
            </w:hyperlink>
          </w:p>
        </w:tc>
      </w:tr>
      <w:tr>
        <w:trPr>
          <w:trHeight w:val="37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3">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4">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5">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6">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7">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8">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69">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70">
              <w:r>
                <w:rPr>
                  <w:rFonts w:ascii="Times New Roman" w:hAnsi="Times New Roman"/>
                  <w:b w:val="false"/>
                  <w:i w:val="false"/>
                  <w:color w:val="0000ff"/>
                  <w:sz w:val="22"/>
                  <w:u w:val="single"/>
                </w:rPr>
                <w:t>https://m.edsoo.ru/88654c54</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71">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72">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73">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74">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75">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76">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77">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78">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79">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0">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1">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2">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3">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4">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https://m.edsoo.ru/886587f0</w:t>
              </w:r>
            </w:hyperlink>
          </w:p>
        </w:tc>
      </w:tr>
      <w:tr>
        <w:trPr>
          <w:trHeight w:val="48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https://m.edsoo.ru/8865b72a</w:t>
              </w:r>
            </w:hyperlink>
          </w:p>
        </w:tc>
      </w:tr>
      <w:tr>
        <w:trPr>
          <w:trHeight w:val="25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24">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433487" w:id="15"/>
    <w:p>
      <w:pPr>
        <w:sectPr>
          <w:pgSz w:w="16383" w:h="11906" w:orient="landscape"/>
        </w:sectPr>
      </w:pPr>
    </w:p>
    <w:bookmarkEnd w:id="15"/>
    <w:bookmarkEnd w:id="14"/>
    <w:bookmarkStart w:name="block-2543348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5433486"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30d4" Type="http://schemas.openxmlformats.org/officeDocument/2006/relationships/hyperlink" Id="rId55"/>
    <Relationship TargetMode="External" Target="https://m.edsoo.ru/886531ec" Type="http://schemas.openxmlformats.org/officeDocument/2006/relationships/hyperlink" Id="rId56"/>
    <Relationship TargetMode="External" Target="https://m.edsoo.ru/88653502" Type="http://schemas.openxmlformats.org/officeDocument/2006/relationships/hyperlink" Id="rId57"/>
    <Relationship TargetMode="External" Target="https://m.edsoo.ru/886536e2" Type="http://schemas.openxmlformats.org/officeDocument/2006/relationships/hyperlink" Id="rId58"/>
    <Relationship TargetMode="External" Target="https://m.edsoo.ru/88653994" Type="http://schemas.openxmlformats.org/officeDocument/2006/relationships/hyperlink" Id="rId59"/>
    <Relationship TargetMode="External" Target="https://m.edsoo.ru/88653b2e" Type="http://schemas.openxmlformats.org/officeDocument/2006/relationships/hyperlink" Id="rId60"/>
    <Relationship TargetMode="External" Target="https://m.edsoo.ru/88653e12" Type="http://schemas.openxmlformats.org/officeDocument/2006/relationships/hyperlink" Id="rId61"/>
    <Relationship TargetMode="External" Target="https://m.edsoo.ru/88653f5c" Type="http://schemas.openxmlformats.org/officeDocument/2006/relationships/hyperlink" Id="rId62"/>
    <Relationship TargetMode="External" Target="https://m.edsoo.ru/88654074" Type="http://schemas.openxmlformats.org/officeDocument/2006/relationships/hyperlink" Id="rId63"/>
    <Relationship TargetMode="External" Target="https://m.edsoo.ru/88654466" Type="http://schemas.openxmlformats.org/officeDocument/2006/relationships/hyperlink" Id="rId64"/>
    <Relationship TargetMode="External" Target="https://m.edsoo.ru/886545c4" Type="http://schemas.openxmlformats.org/officeDocument/2006/relationships/hyperlink" Id="rId65"/>
    <Relationship TargetMode="External" Target="https://m.edsoo.ru/886546e6" Type="http://schemas.openxmlformats.org/officeDocument/2006/relationships/hyperlink" Id="rId66"/>
    <Relationship TargetMode="External" Target="https://m.edsoo.ru/88654844" Type="http://schemas.openxmlformats.org/officeDocument/2006/relationships/hyperlink" Id="rId67"/>
    <Relationship TargetMode="External" Target="https://m.edsoo.ru/886549ca" Type="http://schemas.openxmlformats.org/officeDocument/2006/relationships/hyperlink" Id="rId68"/>
    <Relationship TargetMode="External" Target="https://m.edsoo.ru/88654b14" Type="http://schemas.openxmlformats.org/officeDocument/2006/relationships/hyperlink" Id="rId69"/>
    <Relationship TargetMode="External" Target="https://m.edsoo.ru/88654c54" Type="http://schemas.openxmlformats.org/officeDocument/2006/relationships/hyperlink" Id="rId70"/>
    <Relationship TargetMode="External" Target="https://m.edsoo.ru/88654f2e" Type="http://schemas.openxmlformats.org/officeDocument/2006/relationships/hyperlink" Id="rId71"/>
    <Relationship TargetMode="External" Target="https://m.edsoo.ru/886551a4" Type="http://schemas.openxmlformats.org/officeDocument/2006/relationships/hyperlink" Id="rId72"/>
    <Relationship TargetMode="External" Target="https://m.edsoo.ru/88655302" Type="http://schemas.openxmlformats.org/officeDocument/2006/relationships/hyperlink" Id="rId73"/>
    <Relationship TargetMode="External" Target="https://m.edsoo.ru/8865541a" Type="http://schemas.openxmlformats.org/officeDocument/2006/relationships/hyperlink" Id="rId74"/>
    <Relationship TargetMode="External" Target="https://m.edsoo.ru/88655654" Type="http://schemas.openxmlformats.org/officeDocument/2006/relationships/hyperlink" Id="rId75"/>
    <Relationship TargetMode="External" Target="https://m.edsoo.ru/886557c6" Type="http://schemas.openxmlformats.org/officeDocument/2006/relationships/hyperlink" Id="rId76"/>
    <Relationship TargetMode="External" Target="https://m.edsoo.ru/88655942" Type="http://schemas.openxmlformats.org/officeDocument/2006/relationships/hyperlink" Id="rId77"/>
    <Relationship TargetMode="External" Target="https://m.edsoo.ru/88655af0" Type="http://schemas.openxmlformats.org/officeDocument/2006/relationships/hyperlink" Id="rId78"/>
    <Relationship TargetMode="External" Target="https://m.edsoo.ru/88655e24" Type="http://schemas.openxmlformats.org/officeDocument/2006/relationships/hyperlink" Id="rId79"/>
    <Relationship TargetMode="External" Target="https://m.edsoo.ru/88655f50" Type="http://schemas.openxmlformats.org/officeDocument/2006/relationships/hyperlink" Id="rId80"/>
    <Relationship TargetMode="External" Target="https://m.edsoo.ru/886560ae" Type="http://schemas.openxmlformats.org/officeDocument/2006/relationships/hyperlink" Id="rId81"/>
    <Relationship TargetMode="External" Target="https://m.edsoo.ru/8865627a" Type="http://schemas.openxmlformats.org/officeDocument/2006/relationships/hyperlink" Id="rId82"/>
    <Relationship TargetMode="External" Target="https://m.edsoo.ru/886563ba" Type="http://schemas.openxmlformats.org/officeDocument/2006/relationships/hyperlink" Id="rId83"/>
    <Relationship TargetMode="External" Target="https://m.edsoo.ru/886564dc" Type="http://schemas.openxmlformats.org/officeDocument/2006/relationships/hyperlink" Id="rId84"/>
    <Relationship TargetMode="External" Target="https://m.edsoo.ru/88656630" Type="http://schemas.openxmlformats.org/officeDocument/2006/relationships/hyperlink" Id="rId85"/>
    <Relationship TargetMode="External" Target="https://m.edsoo.ru/88656874" Type="http://schemas.openxmlformats.org/officeDocument/2006/relationships/hyperlink" Id="rId86"/>
    <Relationship TargetMode="External" Target="https://m.edsoo.ru/886569fa" Type="http://schemas.openxmlformats.org/officeDocument/2006/relationships/hyperlink" Id="rId87"/>
    <Relationship TargetMode="External" Target="https://m.edsoo.ru/88656b1c" Type="http://schemas.openxmlformats.org/officeDocument/2006/relationships/hyperlink" Id="rId88"/>
    <Relationship TargetMode="External" Target="https://m.edsoo.ru/88656d60" Type="http://schemas.openxmlformats.org/officeDocument/2006/relationships/hyperlink" Id="rId89"/>
    <Relationship TargetMode="External" Target="https://m.edsoo.ru/88656e8c" Type="http://schemas.openxmlformats.org/officeDocument/2006/relationships/hyperlink" Id="rId90"/>
    <Relationship TargetMode="External" Target="https://m.edsoo.ru/88656f9a" Type="http://schemas.openxmlformats.org/officeDocument/2006/relationships/hyperlink" Id="rId91"/>
    <Relationship TargetMode="External" Target="https://m.edsoo.ru/886570b2" Type="http://schemas.openxmlformats.org/officeDocument/2006/relationships/hyperlink" Id="rId92"/>
    <Relationship TargetMode="External" Target="https://m.edsoo.ru/88657288" Type="http://schemas.openxmlformats.org/officeDocument/2006/relationships/hyperlink" Id="rId93"/>
    <Relationship TargetMode="External" Target="https://m.edsoo.ru/88657440" Type="http://schemas.openxmlformats.org/officeDocument/2006/relationships/hyperlink" Id="rId94"/>
    <Relationship TargetMode="External" Target="https://m.edsoo.ru/8865759e" Type="http://schemas.openxmlformats.org/officeDocument/2006/relationships/hyperlink" Id="rId95"/>
    <Relationship TargetMode="External" Target="https://m.edsoo.ru/886576de" Type="http://schemas.openxmlformats.org/officeDocument/2006/relationships/hyperlink" Id="rId96"/>
    <Relationship TargetMode="External" Target="https://m.edsoo.ru/88657800" Type="http://schemas.openxmlformats.org/officeDocument/2006/relationships/hyperlink" Id="rId97"/>
    <Relationship TargetMode="External" Target="https://m.edsoo.ru/88657b3e" Type="http://schemas.openxmlformats.org/officeDocument/2006/relationships/hyperlink" Id="rId98"/>
    <Relationship TargetMode="External" Target="https://m.edsoo.ru/88657ca6" Type="http://schemas.openxmlformats.org/officeDocument/2006/relationships/hyperlink" Id="rId99"/>
    <Relationship TargetMode="External" Target="https://m.edsoo.ru/88658444" Type="http://schemas.openxmlformats.org/officeDocument/2006/relationships/hyperlink" Id="rId100"/>
    <Relationship TargetMode="External" Target="https://m.edsoo.ru/886586c4" Type="http://schemas.openxmlformats.org/officeDocument/2006/relationships/hyperlink" Id="rId101"/>
    <Relationship TargetMode="External" Target="https://m.edsoo.ru/88657f94" Type="http://schemas.openxmlformats.org/officeDocument/2006/relationships/hyperlink" Id="rId102"/>
    <Relationship TargetMode="External" Target="https://m.edsoo.ru/886587f0" Type="http://schemas.openxmlformats.org/officeDocument/2006/relationships/hyperlink" Id="rId103"/>
    <Relationship TargetMode="External" Target="https://m.edsoo.ru/88658f52" Type="http://schemas.openxmlformats.org/officeDocument/2006/relationships/hyperlink" Id="rId104"/>
    <Relationship TargetMode="External" Target="https://m.edsoo.ru/886590ce" Type="http://schemas.openxmlformats.org/officeDocument/2006/relationships/hyperlink" Id="rId105"/>
    <Relationship TargetMode="External" Target="https://m.edsoo.ru/88659272" Type="http://schemas.openxmlformats.org/officeDocument/2006/relationships/hyperlink" Id="rId106"/>
    <Relationship TargetMode="External" Target="https://m.edsoo.ru/8865939e" Type="http://schemas.openxmlformats.org/officeDocument/2006/relationships/hyperlink" Id="rId107"/>
    <Relationship TargetMode="External" Target="https://m.edsoo.ru/88659538" Type="http://schemas.openxmlformats.org/officeDocument/2006/relationships/hyperlink" Id="rId108"/>
    <Relationship TargetMode="External" Target="https://m.edsoo.ru/88659664" Type="http://schemas.openxmlformats.org/officeDocument/2006/relationships/hyperlink" Id="rId109"/>
    <Relationship TargetMode="External" Target="https://m.edsoo.ru/886597ae" Type="http://schemas.openxmlformats.org/officeDocument/2006/relationships/hyperlink" Id="rId110"/>
    <Relationship TargetMode="External" Target="https://m.edsoo.ru/886599d4" Type="http://schemas.openxmlformats.org/officeDocument/2006/relationships/hyperlink" Id="rId111"/>
    <Relationship TargetMode="External" Target="https://m.edsoo.ru/88659b28" Type="http://schemas.openxmlformats.org/officeDocument/2006/relationships/hyperlink" Id="rId112"/>
    <Relationship TargetMode="External" Target="https://m.edsoo.ru/8865ab2c" Type="http://schemas.openxmlformats.org/officeDocument/2006/relationships/hyperlink" Id="rId113"/>
    <Relationship TargetMode="External" Target="https://m.edsoo.ru/8865a4ce" Type="http://schemas.openxmlformats.org/officeDocument/2006/relationships/hyperlink" Id="rId114"/>
    <Relationship TargetMode="External" Target="https://m.edsoo.ru/8865a62c" Type="http://schemas.openxmlformats.org/officeDocument/2006/relationships/hyperlink" Id="rId115"/>
    <Relationship TargetMode="External" Target="https://m.edsoo.ru/8865ab2c" Type="http://schemas.openxmlformats.org/officeDocument/2006/relationships/hyperlink" Id="rId116"/>
    <Relationship TargetMode="External" Target="https://m.edsoo.ru/8865b72a" Type="http://schemas.openxmlformats.org/officeDocument/2006/relationships/hyperlink" Id="rId117"/>
    <Relationship TargetMode="External" Target="https://m.edsoo.ru/8865a79e" Type="http://schemas.openxmlformats.org/officeDocument/2006/relationships/hyperlink" Id="rId118"/>
    <Relationship TargetMode="External" Target="https://m.edsoo.ru/8865ac76" Type="http://schemas.openxmlformats.org/officeDocument/2006/relationships/hyperlink" Id="rId119"/>
    <Relationship TargetMode="External" Target="https://m.edsoo.ru/8865b932" Type="http://schemas.openxmlformats.org/officeDocument/2006/relationships/hyperlink" Id="rId120"/>
    <Relationship TargetMode="External" Target="https://m.edsoo.ru/8865a97e" Type="http://schemas.openxmlformats.org/officeDocument/2006/relationships/hyperlink" Id="rId121"/>
    <Relationship TargetMode="External" Target="https://m.edsoo.ru/8865ad98" Type="http://schemas.openxmlformats.org/officeDocument/2006/relationships/hyperlink" Id="rId122"/>
    <Relationship TargetMode="External" Target="https://m.edsoo.ru/8865ba86" Type="http://schemas.openxmlformats.org/officeDocument/2006/relationships/hyperlink" Id="rId123"/>
    <Relationship TargetMode="External" Target="https://m.edsoo.ru/8865bba8" Type="http://schemas.openxmlformats.org/officeDocument/2006/relationships/hyperlink" Id="rId124"/>
    <Relationship TargetMode="External" Target="https://m.edsoo.ru/8865be6e" Type="http://schemas.openxmlformats.org/officeDocument/2006/relationships/hyperlink" Id="rId125"/>
    <Relationship TargetMode="External" Target="https://m.edsoo.ru/8865c4d6" Type="http://schemas.openxmlformats.org/officeDocument/2006/relationships/hyperlink" Id="rId126"/>
    <Relationship TargetMode="External" Target="https://m.edsoo.ru/8865ca6c" Type="http://schemas.openxmlformats.org/officeDocument/2006/relationships/hyperlink" Id="rId127"/>
    <Relationship TargetMode="External" Target="https://m.edsoo.ru/8865bfb8" Type="http://schemas.openxmlformats.org/officeDocument/2006/relationships/hyperlink" Id="rId128"/>
    <Relationship TargetMode="External" Target="https://m.edsoo.ru/8865c0d0" Type="http://schemas.openxmlformats.org/officeDocument/2006/relationships/hyperlink" Id="rId129"/>
    <Relationship TargetMode="External" Target="https://m.edsoo.ru/8865c620" Type="http://schemas.openxmlformats.org/officeDocument/2006/relationships/hyperlink" Id="rId130"/>
    <Relationship TargetMode="External" Target="https://m.edsoo.ru/8865c7b0" Type="http://schemas.openxmlformats.org/officeDocument/2006/relationships/hyperlink" Id="rId131"/>
    <Relationship TargetMode="External" Target="https://m.edsoo.ru/8865cbac" Type="http://schemas.openxmlformats.org/officeDocument/2006/relationships/hyperlink" Id="rId132"/>
    <Relationship TargetMode="External" Target="https://m.edsoo.ru/8865d2e6" Type="http://schemas.openxmlformats.org/officeDocument/2006/relationships/hyperlink" Id="rId133"/>
    <Relationship TargetMode="External" Target="https://m.edsoo.ru/8865cf30" Type="http://schemas.openxmlformats.org/officeDocument/2006/relationships/hyperlink" Id="rId134"/>
    <Relationship TargetMode="External" Target="https://m.edsoo.ru/8865d4b2" Type="http://schemas.openxmlformats.org/officeDocument/2006/relationships/hyperlink" Id="rId135"/>
    <Relationship TargetMode="External" Target="https://m.edsoo.ru/8865d6ba" Type="http://schemas.openxmlformats.org/officeDocument/2006/relationships/hyperlink" Id="rId136"/>
    <Relationship TargetMode="External" Target="https://m.edsoo.ru/8865d7fa" Type="http://schemas.openxmlformats.org/officeDocument/2006/relationships/hyperlink" Id="rId137"/>
    <Relationship TargetMode="External" Target="https://m.edsoo.ru/8865d962" Type="http://schemas.openxmlformats.org/officeDocument/2006/relationships/hyperlink" Id="rId138"/>
    <Relationship TargetMode="External" Target="https://m.edsoo.ru/8865dc28" Type="http://schemas.openxmlformats.org/officeDocument/2006/relationships/hyperlink" Id="rId139"/>
    <Relationship TargetMode="External" Target="https://m.edsoo.ru/8865e088" Type="http://schemas.openxmlformats.org/officeDocument/2006/relationships/hyperlink" Id="rId140"/>
    <Relationship TargetMode="External" Target="https://m.edsoo.ru/8865e254" Type="http://schemas.openxmlformats.org/officeDocument/2006/relationships/hyperlink" Id="rId141"/>
    <Relationship TargetMode="External" Target="https://m.edsoo.ru/8865e3da" Type="http://schemas.openxmlformats.org/officeDocument/2006/relationships/hyperlink" Id="rId142"/>
    <Relationship TargetMode="External" Target="https://m.edsoo.ru/8865e506" Type="http://schemas.openxmlformats.org/officeDocument/2006/relationships/hyperlink" Id="rId143"/>
    <Relationship TargetMode="External" Target="https://m.edsoo.ru/8865e68c" Type="http://schemas.openxmlformats.org/officeDocument/2006/relationships/hyperlink" Id="rId144"/>
    <Relationship TargetMode="External" Target="https://m.edsoo.ru/8865e876" Type="http://schemas.openxmlformats.org/officeDocument/2006/relationships/hyperlink" Id="rId145"/>
    <Relationship TargetMode="External" Target="https://m.edsoo.ru/8865ebe6" Type="http://schemas.openxmlformats.org/officeDocument/2006/relationships/hyperlink" Id="rId146"/>
    <Relationship TargetMode="External" Target="https://m.edsoo.ru/8865ed94" Type="http://schemas.openxmlformats.org/officeDocument/2006/relationships/hyperlink" Id="rId147"/>
    <Relationship TargetMode="External" Target="https://m.edsoo.ru/8865f140" Type="http://schemas.openxmlformats.org/officeDocument/2006/relationships/hyperlink" Id="rId148"/>
    <Relationship TargetMode="External" Target="https://m.edsoo.ru/8865f2b2" Type="http://schemas.openxmlformats.org/officeDocument/2006/relationships/hyperlink" Id="rId149"/>
    <Relationship TargetMode="External" Target="https://m.edsoo.ru/8865f410" Type="http://schemas.openxmlformats.org/officeDocument/2006/relationships/hyperlink" Id="rId150"/>
    <Relationship TargetMode="External" Target="https://m.edsoo.ru/8865f5b4" Type="http://schemas.openxmlformats.org/officeDocument/2006/relationships/hyperlink" Id="rId151"/>
    <Relationship TargetMode="External" Target="https://m.edsoo.ru/8865f6e0" Type="http://schemas.openxmlformats.org/officeDocument/2006/relationships/hyperlink" Id="rId152"/>
    <Relationship TargetMode="External" Target="https://m.edsoo.ru/8865f7f8" Type="http://schemas.openxmlformats.org/officeDocument/2006/relationships/hyperlink" Id="rId153"/>
    <Relationship TargetMode="External" Target="https://m.edsoo.ru/8865f91a" Type="http://schemas.openxmlformats.org/officeDocument/2006/relationships/hyperlink" Id="rId154"/>
    <Relationship TargetMode="External" Target="https://m.edsoo.ru/8865fcf8" Type="http://schemas.openxmlformats.org/officeDocument/2006/relationships/hyperlink" Id="rId155"/>
    <Relationship TargetMode="External" Target="https://m.edsoo.ru/8865fe4c" Type="http://schemas.openxmlformats.org/officeDocument/2006/relationships/hyperlink" Id="rId156"/>
    <Relationship TargetMode="External" Target="https://m.edsoo.ru/8865ff6e" Type="http://schemas.openxmlformats.org/officeDocument/2006/relationships/hyperlink" Id="rId157"/>
    <Relationship TargetMode="External" Target="https://m.edsoo.ru/886600e0" Type="http://schemas.openxmlformats.org/officeDocument/2006/relationships/hyperlink" Id="rId158"/>
    <Relationship TargetMode="External" Target="https://m.edsoo.ru/88660284" Type="http://schemas.openxmlformats.org/officeDocument/2006/relationships/hyperlink" Id="rId159"/>
    <Relationship TargetMode="External" Target="https://m.edsoo.ru/88660414" Type="http://schemas.openxmlformats.org/officeDocument/2006/relationships/hyperlink" Id="rId160"/>
    <Relationship TargetMode="External" Target="https://m.edsoo.ru/88660554" Type="http://schemas.openxmlformats.org/officeDocument/2006/relationships/hyperlink" Id="rId161"/>
    <Relationship TargetMode="External" Target="https://m.edsoo.ru/88660888" Type="http://schemas.openxmlformats.org/officeDocument/2006/relationships/hyperlink" Id="rId162"/>
    <Relationship TargetMode="External" Target="https://m.edsoo.ru/886609c8" Type="http://schemas.openxmlformats.org/officeDocument/2006/relationships/hyperlink" Id="rId163"/>
    <Relationship TargetMode="External" Target="https://m.edsoo.ru/88660b58" Type="http://schemas.openxmlformats.org/officeDocument/2006/relationships/hyperlink" Id="rId164"/>
    <Relationship TargetMode="External" Target="https://m.edsoo.ru/88660d06" Type="http://schemas.openxmlformats.org/officeDocument/2006/relationships/hyperlink" Id="rId165"/>
    <Relationship TargetMode="External" Target="https://m.edsoo.ru/88660e64" Type="http://schemas.openxmlformats.org/officeDocument/2006/relationships/hyperlink" Id="rId166"/>
    <Relationship TargetMode="External" Target="https://m.edsoo.ru/88661030" Type="http://schemas.openxmlformats.org/officeDocument/2006/relationships/hyperlink" Id="rId167"/>
    <Relationship TargetMode="External" Target="https://m.edsoo.ru/88661184" Type="http://schemas.openxmlformats.org/officeDocument/2006/relationships/hyperlink" Id="rId168"/>
    <Relationship TargetMode="External" Target="https://m.edsoo.ru/886612d8" Type="http://schemas.openxmlformats.org/officeDocument/2006/relationships/hyperlink" Id="rId169"/>
    <Relationship TargetMode="External" Target="https://m.edsoo.ru/886614ae" Type="http://schemas.openxmlformats.org/officeDocument/2006/relationships/hyperlink" Id="rId170"/>
    <Relationship TargetMode="External" Target="https://m.edsoo.ru/88661602" Type="http://schemas.openxmlformats.org/officeDocument/2006/relationships/hyperlink" Id="rId171"/>
    <Relationship TargetMode="External" Target="https://m.edsoo.ru/88661774" Type="http://schemas.openxmlformats.org/officeDocument/2006/relationships/hyperlink" Id="rId172"/>
    <Relationship TargetMode="External" Target="https://m.edsoo.ru/886618dc" Type="http://schemas.openxmlformats.org/officeDocument/2006/relationships/hyperlink" Id="rId173"/>
    <Relationship TargetMode="External" Target="https://m.edsoo.ru/88661b48" Type="http://schemas.openxmlformats.org/officeDocument/2006/relationships/hyperlink" Id="rId174"/>
    <Relationship TargetMode="External" Target="https://m.edsoo.ru/88661c6a" Type="http://schemas.openxmlformats.org/officeDocument/2006/relationships/hyperlink" Id="rId175"/>
    <Relationship TargetMode="External" Target="https://m.edsoo.ru/88661d82" Type="http://schemas.openxmlformats.org/officeDocument/2006/relationships/hyperlink" Id="rId176"/>
    <Relationship TargetMode="External" Target="https://m.edsoo.ru/88661f3a" Type="http://schemas.openxmlformats.org/officeDocument/2006/relationships/hyperlink" Id="rId177"/>
    <Relationship TargetMode="External" Target="https://m.edsoo.ru/8866219c" Type="http://schemas.openxmlformats.org/officeDocument/2006/relationships/hyperlink" Id="rId178"/>
    <Relationship TargetMode="External" Target="https://m.edsoo.ru/886622d2" Type="http://schemas.openxmlformats.org/officeDocument/2006/relationships/hyperlink" Id="rId179"/>
    <Relationship TargetMode="External" Target="https://m.edsoo.ru/88662462" Type="http://schemas.openxmlformats.org/officeDocument/2006/relationships/hyperlink" Id="rId180"/>
    <Relationship TargetMode="External" Target="https://m.edsoo.ru/886625ac" Type="http://schemas.openxmlformats.org/officeDocument/2006/relationships/hyperlink" Id="rId181"/>
    <Relationship TargetMode="External" Target="https://m.edsoo.ru/886626ce" Type="http://schemas.openxmlformats.org/officeDocument/2006/relationships/hyperlink" Id="rId182"/>
    <Relationship TargetMode="External" Target="https://m.edsoo.ru/88662868" Type="http://schemas.openxmlformats.org/officeDocument/2006/relationships/hyperlink" Id="rId183"/>
    <Relationship TargetMode="External" Target="https://m.edsoo.ru/886629bc" Type="http://schemas.openxmlformats.org/officeDocument/2006/relationships/hyperlink" Id="rId184"/>
    <Relationship TargetMode="External" Target="https://m.edsoo.ru/88662af2" Type="http://schemas.openxmlformats.org/officeDocument/2006/relationships/hyperlink" Id="rId185"/>
    <Relationship TargetMode="External" Target="https://m.edsoo.ru/88662f20" Type="http://schemas.openxmlformats.org/officeDocument/2006/relationships/hyperlink" Id="rId186"/>
    <Relationship TargetMode="External" Target="https://m.edsoo.ru/88663182" Type="http://schemas.openxmlformats.org/officeDocument/2006/relationships/hyperlink" Id="rId187"/>
    <Relationship TargetMode="External" Target="https://m.edsoo.ru/88663358" Type="http://schemas.openxmlformats.org/officeDocument/2006/relationships/hyperlink" Id="rId188"/>
    <Relationship TargetMode="External" Target="https://m.edsoo.ru/8866348e" Type="http://schemas.openxmlformats.org/officeDocument/2006/relationships/hyperlink" Id="rId189"/>
    <Relationship TargetMode="External" Target="https://m.edsoo.ru/886635c4" Type="http://schemas.openxmlformats.org/officeDocument/2006/relationships/hyperlink" Id="rId190"/>
    <Relationship TargetMode="External" Target="https://m.edsoo.ru/886636dc" Type="http://schemas.openxmlformats.org/officeDocument/2006/relationships/hyperlink" Id="rId191"/>
    <Relationship TargetMode="External" Target="https://m.edsoo.ru/886637f4" Type="http://schemas.openxmlformats.org/officeDocument/2006/relationships/hyperlink" Id="rId192"/>
    <Relationship TargetMode="External" Target="https://m.edsoo.ru/8866393e" Type="http://schemas.openxmlformats.org/officeDocument/2006/relationships/hyperlink" Id="rId193"/>
    <Relationship TargetMode="External" Target="https://m.edsoo.ru/88663a60" Type="http://schemas.openxmlformats.org/officeDocument/2006/relationships/hyperlink" Id="rId194"/>
    <Relationship TargetMode="External" Target="https://m.edsoo.ru/88663b96" Type="http://schemas.openxmlformats.org/officeDocument/2006/relationships/hyperlink" Id="rId195"/>
    <Relationship TargetMode="External" Target="https://m.edsoo.ru/88663ede" Type="http://schemas.openxmlformats.org/officeDocument/2006/relationships/hyperlink" Id="rId196"/>
    <Relationship TargetMode="External" Target="https://m.edsoo.ru/88664014" Type="http://schemas.openxmlformats.org/officeDocument/2006/relationships/hyperlink" Id="rId197"/>
    <Relationship TargetMode="External" Target="https://m.edsoo.ru/8866450a" Type="http://schemas.openxmlformats.org/officeDocument/2006/relationships/hyperlink" Id="rId198"/>
    <Relationship TargetMode="External" Target="https://m.edsoo.ru/886647f8" Type="http://schemas.openxmlformats.org/officeDocument/2006/relationships/hyperlink" Id="rId199"/>
    <Relationship TargetMode="External" Target="https://m.edsoo.ru/8866497e" Type="http://schemas.openxmlformats.org/officeDocument/2006/relationships/hyperlink" Id="rId200"/>
    <Relationship TargetMode="External" Target="https://m.edsoo.ru/88664d20" Type="http://schemas.openxmlformats.org/officeDocument/2006/relationships/hyperlink" Id="rId201"/>
    <Relationship TargetMode="External" Target="https://m.edsoo.ru/8866505e" Type="http://schemas.openxmlformats.org/officeDocument/2006/relationships/hyperlink" Id="rId202"/>
    <Relationship TargetMode="External" Target="https://m.edsoo.ru/886651bc" Type="http://schemas.openxmlformats.org/officeDocument/2006/relationships/hyperlink" Id="rId203"/>
    <Relationship TargetMode="External" Target="https://m.edsoo.ru/886652f2" Type="http://schemas.openxmlformats.org/officeDocument/2006/relationships/hyperlink" Id="rId204"/>
    <Relationship TargetMode="External" Target="https://m.edsoo.ru/8866541e" Type="http://schemas.openxmlformats.org/officeDocument/2006/relationships/hyperlink" Id="rId205"/>
    <Relationship TargetMode="External" Target="https://m.edsoo.ru/88665586" Type="http://schemas.openxmlformats.org/officeDocument/2006/relationships/hyperlink" Id="rId206"/>
    <Relationship TargetMode="External" Target="https://m.edsoo.ru/88665720" Type="http://schemas.openxmlformats.org/officeDocument/2006/relationships/hyperlink" Id="rId207"/>
    <Relationship TargetMode="External" Target="https://m.edsoo.ru/88665892" Type="http://schemas.openxmlformats.org/officeDocument/2006/relationships/hyperlink" Id="rId208"/>
    <Relationship TargetMode="External" Target="https://m.edsoo.ru/88665a5e" Type="http://schemas.openxmlformats.org/officeDocument/2006/relationships/hyperlink" Id="rId209"/>
    <Relationship TargetMode="External" Target="https://m.edsoo.ru/88665bbc" Type="http://schemas.openxmlformats.org/officeDocument/2006/relationships/hyperlink" Id="rId210"/>
    <Relationship TargetMode="External" Target="https://m.edsoo.ru/88665d2e" Type="http://schemas.openxmlformats.org/officeDocument/2006/relationships/hyperlink" Id="rId211"/>
    <Relationship TargetMode="External" Target="https://m.edsoo.ru/88665e78" Type="http://schemas.openxmlformats.org/officeDocument/2006/relationships/hyperlink" Id="rId212"/>
    <Relationship TargetMode="External" Target="https://m.edsoo.ru/886660b2" Type="http://schemas.openxmlformats.org/officeDocument/2006/relationships/hyperlink" Id="rId213"/>
    <Relationship TargetMode="External" Target="https://m.edsoo.ru/886662a6" Type="http://schemas.openxmlformats.org/officeDocument/2006/relationships/hyperlink" Id="rId214"/>
    <Relationship TargetMode="External" Target="https://m.edsoo.ru/88666684" Type="http://schemas.openxmlformats.org/officeDocument/2006/relationships/hyperlink" Id="rId215"/>
    <Relationship TargetMode="External" Target="https://m.edsoo.ru/886667f6" Type="http://schemas.openxmlformats.org/officeDocument/2006/relationships/hyperlink" Id="rId216"/>
    <Relationship TargetMode="External" Target="https://m.edsoo.ru/88666a80" Type="http://schemas.openxmlformats.org/officeDocument/2006/relationships/hyperlink" Id="rId217"/>
    <Relationship TargetMode="External" Target="https://m.edsoo.ru/88666bc0" Type="http://schemas.openxmlformats.org/officeDocument/2006/relationships/hyperlink" Id="rId218"/>
    <Relationship TargetMode="External" Target="https://m.edsoo.ru/88666f12" Type="http://schemas.openxmlformats.org/officeDocument/2006/relationships/hyperlink" Id="rId219"/>
    <Relationship TargetMode="External" Target="https://m.edsoo.ru/8866716a" Type="http://schemas.openxmlformats.org/officeDocument/2006/relationships/hyperlink" Id="rId220"/>
    <Relationship TargetMode="External" Target="https://m.edsoo.ru/886672e6" Type="http://schemas.openxmlformats.org/officeDocument/2006/relationships/hyperlink" Id="rId221"/>
    <Relationship TargetMode="External" Target="https://m.edsoo.ru/8866748a" Type="http://schemas.openxmlformats.org/officeDocument/2006/relationships/hyperlink" Id="rId222"/>
    <Relationship TargetMode="External" Target="https://m.edsoo.ru/886675fc" Type="http://schemas.openxmlformats.org/officeDocument/2006/relationships/hyperlink" Id="rId223"/>
    <Relationship TargetMode="External" Target="https://m.edsoo.ru/88667c28%5D%5D" Type="http://schemas.openxmlformats.org/officeDocument/2006/relationships/hyperlink" Id="rId224"/>
    <Relationship TargetMode="External" Target="https://m.edsoo.ru/88667980" Type="http://schemas.openxmlformats.org/officeDocument/2006/relationships/hyperlink" Id="rId225"/>
    <Relationship TargetMode="External" Target="https://m.edsoo.ru/88667f84" Type="http://schemas.openxmlformats.org/officeDocument/2006/relationships/hyperlink" Id="rId226"/>
    <Relationship TargetMode="External" Target="https://m.edsoo.ru/886680c4" Type="http://schemas.openxmlformats.org/officeDocument/2006/relationships/hyperlink" Id="rId227"/>
    <Relationship TargetMode="External" Target="https://m.edsoo.ru/886681e6" Type="http://schemas.openxmlformats.org/officeDocument/2006/relationships/hyperlink" Id="rId228"/>
    <Relationship TargetMode="External" Target="https://m.edsoo.ru/886682fe" Type="http://schemas.openxmlformats.org/officeDocument/2006/relationships/hyperlink" Id="rId229"/>
    <Relationship TargetMode="External" Target="https://m.edsoo.ru/88668416" Type="http://schemas.openxmlformats.org/officeDocument/2006/relationships/hyperlink" Id="rId230"/>
    <Relationship TargetMode="External" Target="https://m.edsoo.ru/8866852e" Type="http://schemas.openxmlformats.org/officeDocument/2006/relationships/hyperlink" Id="rId231"/>
    <Relationship TargetMode="External" Target="https://m.edsoo.ru/886687e0" Type="http://schemas.openxmlformats.org/officeDocument/2006/relationships/hyperlink" Id="rId232"/>
    <Relationship TargetMode="External" Target="https://m.edsoo.ru/88668a7e" Type="http://schemas.openxmlformats.org/officeDocument/2006/relationships/hyperlink" Id="rId233"/>
    <Relationship TargetMode="External" Target="https://m.edsoo.ru/88668c4a" Type="http://schemas.openxmlformats.org/officeDocument/2006/relationships/hyperlink" Id="rId234"/>
    <Relationship TargetMode="External" Target="https://m.edsoo.ru/88668d80" Type="http://schemas.openxmlformats.org/officeDocument/2006/relationships/hyperlink" Id="rId235"/>
    <Relationship TargetMode="External" Target="https://m.edsoo.ru/88668e98" Type="http://schemas.openxmlformats.org/officeDocument/2006/relationships/hyperlink" Id="rId236"/>
    <Relationship TargetMode="External" Target="https://m.edsoo.ru/88668fb0" Type="http://schemas.openxmlformats.org/officeDocument/2006/relationships/hyperlink" Id="rId237"/>
    <Relationship TargetMode="External" Target="https://m.edsoo.ru/886690dc" Type="http://schemas.openxmlformats.org/officeDocument/2006/relationships/hyperlink" Id="rId238"/>
    <Relationship TargetMode="External" Target="https://m.edsoo.ru/88669226" Type="http://schemas.openxmlformats.org/officeDocument/2006/relationships/hyperlink" Id="rId239"/>
    <Relationship TargetMode="External" Target="https://m.edsoo.ru/886693a2" Type="http://schemas.openxmlformats.org/officeDocument/2006/relationships/hyperlink" Id="rId240"/>
    <Relationship TargetMode="External" Target="https://m.edsoo.ru/886695b4" Type="http://schemas.openxmlformats.org/officeDocument/2006/relationships/hyperlink" Id="rId241"/>
    <Relationship TargetMode="External" Target="https://m.edsoo.ru/886696ea" Type="http://schemas.openxmlformats.org/officeDocument/2006/relationships/hyperlink" Id="rId242"/>
    <Relationship TargetMode="External" Target="https://m.edsoo.ru/8866980c" Type="http://schemas.openxmlformats.org/officeDocument/2006/relationships/hyperlink" Id="rId243"/>
    <Relationship TargetMode="External" Target="https://m.edsoo.ru/88669938" Type="http://schemas.openxmlformats.org/officeDocument/2006/relationships/hyperlink" Id="rId244"/>
    <Relationship TargetMode="External" Target="https://m.edsoo.ru/88669a6e" Type="http://schemas.openxmlformats.org/officeDocument/2006/relationships/hyperlink" Id="rId245"/>
    <Relationship TargetMode="External" Target="https://m.edsoo.ru/88669cb2" Type="http://schemas.openxmlformats.org/officeDocument/2006/relationships/hyperlink" Id="rId246"/>
    <Relationship TargetMode="External" Target="https://m.edsoo.ru/88669e24" Type="http://schemas.openxmlformats.org/officeDocument/2006/relationships/hyperlink" Id="rId247"/>
    <Relationship TargetMode="External" Target="https://m.edsoo.ru/8866a0c2" Type="http://schemas.openxmlformats.org/officeDocument/2006/relationships/hyperlink" Id="rId248"/>
    <Relationship TargetMode="External" Target="https://m.edsoo.ru/8866a2a2" Type="http://schemas.openxmlformats.org/officeDocument/2006/relationships/hyperlink" Id="rId249"/>
    <Relationship TargetMode="External" Target="https://m.edsoo.ru/8866a3f6" Type="http://schemas.openxmlformats.org/officeDocument/2006/relationships/hyperlink" Id="rId250"/>
    <Relationship TargetMode="External" Target="https://m.edsoo.ru/8866a59a" Type="http://schemas.openxmlformats.org/officeDocument/2006/relationships/hyperlink" Id="rId251"/>
    <Relationship TargetMode="External" Target="https://m.edsoo.ru/8866a73e" Type="http://schemas.openxmlformats.org/officeDocument/2006/relationships/hyperlink" Id="rId252"/>
    <Relationship TargetMode="External" Target="https://m.edsoo.ru/8866a8ba" Type="http://schemas.openxmlformats.org/officeDocument/2006/relationships/hyperlink" Id="rId253"/>
    <Relationship TargetMode="External" Target="https://m.edsoo.ru/8866a9e6" Type="http://schemas.openxmlformats.org/officeDocument/2006/relationships/hyperlink" Id="rId254"/>
    <Relationship TargetMode="External" Target="https://m.edsoo.ru/8866acf2" Type="http://schemas.openxmlformats.org/officeDocument/2006/relationships/hyperlink" Id="rId255"/>
    <Relationship TargetMode="External" Target="https://m.edsoo.ru/8866afd6" Type="http://schemas.openxmlformats.org/officeDocument/2006/relationships/hyperlink" Id="rId256"/>
    <Relationship TargetMode="External" Target="https://m.edsoo.ru/8866b184" Type="http://schemas.openxmlformats.org/officeDocument/2006/relationships/hyperlink" Id="rId257"/>
    <Relationship TargetMode="External" Target="https://m.edsoo.ru/8866b2ba" Type="http://schemas.openxmlformats.org/officeDocument/2006/relationships/hyperlink" Id="rId2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