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36244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b49891-40ec-4ab4-8be6-8343d170ad5f" w:id="1"/>
      <w:r>
        <w:rPr>
          <w:rFonts w:ascii="Times New Roman" w:hAnsi="Times New Roman"/>
          <w:b/>
          <w:i w:val="false"/>
          <w:color w:val="000000"/>
          <w:sz w:val="28"/>
        </w:rPr>
        <w:t xml:space="preserve">ДЕПАРТАМЕНТ СМОЛЕНСКОЙ ОБЛАСТИ ПО ОБРАЗОВАНИЮ И НАУКЕ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ddc25da-3cd4-4709-b96f-e9d7f0a42b45" w:id="2"/>
      <w:r>
        <w:rPr>
          <w:rFonts w:ascii="Times New Roman" w:hAnsi="Times New Roman"/>
          <w:b/>
          <w:i w:val="false"/>
          <w:color w:val="000000"/>
          <w:sz w:val="28"/>
        </w:rPr>
        <w:t>МУНИЦИПАЛЬНОЕ ОБРАЗОВАНИЕ "МОНАСТЫРЩИНСКИЙ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Татарская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Евсеенкова Л.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3491959)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6e18b3c-35f3-4b4e-b4f2-8d25001e58d1" w:id="3"/>
      <w:r>
        <w:rPr>
          <w:rFonts w:ascii="Times New Roman" w:hAnsi="Times New Roman"/>
          <w:b/>
          <w:i w:val="false"/>
          <w:color w:val="000000"/>
          <w:sz w:val="28"/>
        </w:rPr>
        <w:t>Татарск</w:t>
      </w:r>
      <w:bookmarkEnd w:id="3"/>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26362445" w:id="4"/>
    <w:p>
      <w:pPr>
        <w:sectPr>
          <w:pgSz w:w="11906" w:h="16383" w:orient="portrait"/>
        </w:sectPr>
      </w:pPr>
    </w:p>
    <w:bookmarkEnd w:id="4"/>
    <w:bookmarkEnd w:id="0"/>
    <w:bookmarkStart w:name="block-26362446"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r>
        <w:rPr>
          <w:rFonts w:ascii="Times New Roman" w:hAnsi="Times New Roman"/>
          <w:b w:val="false"/>
          <w:i w:val="false"/>
          <w:color w:val="000000"/>
          <w:sz w:val="28"/>
        </w:rPr>
        <w:t>‌</w:t>
      </w:r>
      <w:bookmarkStart w:name="8ddfe65f-f659-49ad-9159-952bb7a2712d" w:id="6"/>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6"/>
      <w:r>
        <w:rPr>
          <w:sz w:val="28"/>
        </w:rPr>
        <w:br/>
      </w:r>
      <w:bookmarkStart w:name="8ddfe65f-f659-49ad-9159-952bb7a2712d" w:id="7"/>
      <w:bookmarkEnd w:id="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26362446" w:id="8"/>
    <w:p>
      <w:pPr>
        <w:sectPr>
          <w:pgSz w:w="11906" w:h="16383" w:orient="portrait"/>
        </w:sectPr>
      </w:pPr>
    </w:p>
    <w:bookmarkEnd w:id="8"/>
    <w:bookmarkEnd w:id="5"/>
    <w:bookmarkStart w:name="block-26362447"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1"/>
      <w:bookmarkEnd w:id="11"/>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26362447" w:id="12"/>
    <w:p>
      <w:pPr>
        <w:sectPr>
          <w:pgSz w:w="11906" w:h="16383" w:orient="portrait"/>
        </w:sectPr>
      </w:pPr>
    </w:p>
    <w:bookmarkEnd w:id="12"/>
    <w:bookmarkEnd w:id="9"/>
    <w:bookmarkStart w:name="block-26362444" w:id="13"/>
    <w:p>
      <w:pPr>
        <w:spacing w:before="0" w:after="0" w:line="264"/>
        <w:ind w:left="120"/>
        <w:jc w:val="both"/>
      </w:pPr>
      <w:bookmarkStart w:name="_Toc124426206" w:id="14"/>
      <w:bookmarkEnd w:id="14"/>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5"/>
      <w:bookmarkEnd w:id="15"/>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26362444" w:id="16"/>
    <w:p>
      <w:pPr>
        <w:sectPr>
          <w:pgSz w:w="11906" w:h="16383" w:orient="portrait"/>
        </w:sectPr>
      </w:pPr>
    </w:p>
    <w:bookmarkEnd w:id="16"/>
    <w:bookmarkEnd w:id="13"/>
    <w:bookmarkStart w:name="block-26362448" w:id="17"/>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26362448" w:id="18"/>
    <w:p>
      <w:pPr>
        <w:sectPr>
          <w:pgSz w:w="16383" w:h="11906" w:orient="landscape"/>
        </w:sectPr>
      </w:pPr>
    </w:p>
    <w:bookmarkEnd w:id="18"/>
    <w:bookmarkEnd w:id="17"/>
    <w:bookmarkStart w:name="block-26362449" w:id="19"/>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362449" w:id="20"/>
    <w:p>
      <w:pPr>
        <w:sectPr>
          <w:pgSz w:w="16383" w:h="11906" w:orient="landscape"/>
        </w:sectPr>
      </w:pPr>
    </w:p>
    <w:bookmarkEnd w:id="20"/>
    <w:bookmarkEnd w:id="19"/>
    <w:bookmarkStart w:name="block-26362450" w:id="21"/>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6362450" w:id="22"/>
    <w:p>
      <w:pPr>
        <w:sectPr>
          <w:pgSz w:w="11906" w:h="16383" w:orient="portrait"/>
        </w:sectPr>
      </w:pPr>
    </w:p>
    <w:bookmarkEnd w:id="22"/>
    <w:bookmarkEnd w:id="21"/>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