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574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5680097)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3157415" w:id="5"/>
    <w:p>
      <w:pPr>
        <w:sectPr>
          <w:pgSz w:w="11906" w:h="16383" w:orient="portrait"/>
        </w:sectPr>
      </w:pPr>
    </w:p>
    <w:bookmarkEnd w:id="5"/>
    <w:bookmarkEnd w:id="0"/>
    <w:bookmarkStart w:name="block-4315741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43157416" w:id="8"/>
    <w:p>
      <w:pPr>
        <w:sectPr>
          <w:pgSz w:w="11906" w:h="16383" w:orient="portrait"/>
        </w:sectPr>
      </w:pPr>
    </w:p>
    <w:bookmarkEnd w:id="8"/>
    <w:bookmarkEnd w:id="6"/>
    <w:bookmarkStart w:name="block-4315741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3157411" w:id="11"/>
    <w:p>
      <w:pPr>
        <w:sectPr>
          <w:pgSz w:w="11906" w:h="16383" w:orient="portrait"/>
        </w:sectPr>
      </w:pPr>
    </w:p>
    <w:bookmarkEnd w:id="11"/>
    <w:bookmarkEnd w:id="9"/>
    <w:bookmarkStart w:name="block-43157412"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3157412" w:id="18"/>
    <w:p>
      <w:pPr>
        <w:sectPr>
          <w:pgSz w:w="11906" w:h="16383" w:orient="portrait"/>
        </w:sectPr>
      </w:pPr>
    </w:p>
    <w:bookmarkEnd w:id="18"/>
    <w:bookmarkEnd w:id="12"/>
    <w:bookmarkStart w:name="block-43157413"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3157413" w:id="20"/>
    <w:p>
      <w:pPr>
        <w:sectPr>
          <w:pgSz w:w="16383" w:h="11906" w:orient="landscape"/>
        </w:sectPr>
      </w:pPr>
    </w:p>
    <w:bookmarkEnd w:id="20"/>
    <w:bookmarkEnd w:id="19"/>
    <w:bookmarkStart w:name="block-43157414"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57414" w:id="22"/>
    <w:p>
      <w:pPr>
        <w:sectPr>
          <w:pgSz w:w="16383" w:h="11906" w:orient="landscape"/>
        </w:sectPr>
      </w:pPr>
    </w:p>
    <w:bookmarkEnd w:id="22"/>
    <w:bookmarkEnd w:id="21"/>
    <w:bookmarkStart w:name="block-43157417"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57417"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