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559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5679911)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3155995" w:id="5"/>
    <w:p>
      <w:pPr>
        <w:sectPr>
          <w:pgSz w:w="11906" w:h="16383" w:orient="portrait"/>
        </w:sectPr>
      </w:pPr>
    </w:p>
    <w:bookmarkEnd w:id="5"/>
    <w:bookmarkEnd w:id="0"/>
    <w:bookmarkStart w:name="block-4315599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43155996" w:id="8"/>
    <w:p>
      <w:pPr>
        <w:sectPr>
          <w:pgSz w:w="11906" w:h="16383" w:orient="portrait"/>
        </w:sectPr>
      </w:pPr>
    </w:p>
    <w:bookmarkEnd w:id="8"/>
    <w:bookmarkEnd w:id="6"/>
    <w:bookmarkStart w:name="block-4315599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3155991" w:id="15"/>
    <w:p>
      <w:pPr>
        <w:sectPr>
          <w:pgSz w:w="11906" w:h="16383" w:orient="portrait"/>
        </w:sectPr>
      </w:pPr>
    </w:p>
    <w:bookmarkEnd w:id="15"/>
    <w:bookmarkEnd w:id="9"/>
    <w:bookmarkStart w:name="block-4315599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3155993" w:id="22"/>
    <w:p>
      <w:pPr>
        <w:sectPr>
          <w:pgSz w:w="11906" w:h="16383" w:orient="portrait"/>
        </w:sectPr>
      </w:pPr>
    </w:p>
    <w:bookmarkEnd w:id="22"/>
    <w:bookmarkEnd w:id="16"/>
    <w:bookmarkStart w:name="block-43155992"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3155992" w:id="24"/>
    <w:p>
      <w:pPr>
        <w:sectPr>
          <w:pgSz w:w="16383" w:h="11906" w:orient="landscape"/>
        </w:sectPr>
      </w:pPr>
    </w:p>
    <w:bookmarkEnd w:id="24"/>
    <w:bookmarkEnd w:id="23"/>
    <w:bookmarkStart w:name="block-43155994"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55994" w:id="26"/>
    <w:p>
      <w:pPr>
        <w:sectPr>
          <w:pgSz w:w="16383" w:h="11906" w:orient="landscape"/>
        </w:sectPr>
      </w:pPr>
    </w:p>
    <w:bookmarkEnd w:id="26"/>
    <w:bookmarkEnd w:id="25"/>
    <w:bookmarkStart w:name="block-43155997"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55997"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