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316349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b466b58c-87b3-4c15-847d-1633859db241" w:id="1"/>
      <w:r>
        <w:rPr>
          <w:rFonts w:ascii="Times New Roman" w:hAnsi="Times New Roman"/>
          <w:b/>
          <w:i w:val="false"/>
          <w:color w:val="000000"/>
          <w:sz w:val="28"/>
        </w:rPr>
        <w:t>МИНИСТЕРСТВО СМОЛЕНСКОЙ ОБЛАСТИ ПО ОБРАЗОВАНИЮ И НАУКЕ</w:t>
      </w:r>
      <w:bookmarkEnd w:id="1"/>
      <w:r>
        <w:rPr>
          <w:rFonts w:ascii="Times New Roman" w:hAnsi="Times New Roman"/>
          <w:b/>
          <w:i w:val="false"/>
          <w:color w:val="000000"/>
          <w:sz w:val="28"/>
        </w:rPr>
        <w:t xml:space="preserve"> </w:t>
      </w:r>
    </w:p>
    <w:p>
      <w:pPr>
        <w:spacing w:before="0" w:after="0" w:line="408"/>
        <w:ind w:left="120"/>
        <w:jc w:val="center"/>
      </w:pPr>
      <w:bookmarkStart w:name="18b24b3c-96ac-439b-bdc0-5882b882ca45" w:id="2"/>
      <w:r>
        <w:rPr>
          <w:rFonts w:ascii="Times New Roman" w:hAnsi="Times New Roman"/>
          <w:b/>
          <w:i w:val="false"/>
          <w:color w:val="000000"/>
          <w:sz w:val="28"/>
        </w:rPr>
        <w:t>МУНИЦИПАЛЬНОЕ ОБРАЗОВАНИЕ "МОНАСТЫРЩИНСКИЙ РАЙОН"</w:t>
      </w:r>
      <w:bookmarkEnd w:id="2"/>
    </w:p>
    <w:p>
      <w:pPr>
        <w:spacing w:before="0" w:after="0" w:line="408"/>
        <w:ind w:left="120"/>
        <w:jc w:val="center"/>
      </w:pPr>
      <w:r>
        <w:rPr>
          <w:rFonts w:ascii="Times New Roman" w:hAnsi="Times New Roman"/>
          <w:b/>
          <w:i w:val="false"/>
          <w:color w:val="000000"/>
          <w:sz w:val="28"/>
        </w:rPr>
        <w:t>МБОУ Татарская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5680899)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 Углублённый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d1d33b00-8615-4ccc-abd7-c19c493c826b" w:id="3"/>
      <w:r>
        <w:rPr>
          <w:rFonts w:ascii="Times New Roman" w:hAnsi="Times New Roman"/>
          <w:b/>
          <w:i w:val="false"/>
          <w:color w:val="000000"/>
          <w:sz w:val="28"/>
        </w:rPr>
        <w:t>ТАТАРСК</w:t>
      </w:r>
      <w:bookmarkEnd w:id="3"/>
      <w:r>
        <w:rPr>
          <w:rFonts w:ascii="Times New Roman" w:hAnsi="Times New Roman"/>
          <w:b/>
          <w:i w:val="false"/>
          <w:color w:val="000000"/>
          <w:sz w:val="28"/>
        </w:rPr>
        <w:t xml:space="preserve"> </w:t>
      </w:r>
      <w:bookmarkStart w:name="017dea0e-d7f6-486a-b133-07110e3ea20f" w:id="4"/>
      <w:r>
        <w:rPr>
          <w:rFonts w:ascii="Times New Roman" w:hAnsi="Times New Roman"/>
          <w:b/>
          <w:i w:val="false"/>
          <w:color w:val="000000"/>
          <w:sz w:val="28"/>
        </w:rPr>
        <w:t>2024</w:t>
      </w:r>
      <w:bookmarkEnd w:id="4"/>
    </w:p>
    <w:p>
      <w:pPr>
        <w:spacing w:before="0" w:after="0"/>
        <w:ind w:left="120"/>
        <w:jc w:val="left"/>
      </w:pPr>
    </w:p>
    <w:bookmarkStart w:name="block-43163496" w:id="5"/>
    <w:p>
      <w:pPr>
        <w:sectPr>
          <w:pgSz w:w="11906" w:h="16383" w:orient="portrait"/>
        </w:sectPr>
      </w:pPr>
    </w:p>
    <w:bookmarkEnd w:id="5"/>
    <w:bookmarkEnd w:id="0"/>
    <w:bookmarkStart w:name="block-43163497"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личностным, метапредметным и предметным результатам освоения образовательных программ и разработана с учётом Концепции развития географического образования.</w:t>
      </w:r>
    </w:p>
    <w:p>
      <w:pPr>
        <w:spacing w:before="0" w:after="0" w:line="264"/>
        <w:ind w:firstLine="600"/>
        <w:jc w:val="both"/>
      </w:pPr>
      <w:r>
        <w:rPr>
          <w:rFonts w:ascii="Times New Roman" w:hAnsi="Times New Roman"/>
          <w:b w:val="false"/>
          <w:i w:val="false"/>
          <w:color w:val="000000"/>
          <w:sz w:val="28"/>
        </w:rPr>
        <w:t>Программа включает предметные требования на углублённом уровне, которые отражают в том числе и требования, предъявляемые обучающимся в географии на базовом уровне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Согласно своему назначению, рабочая программа даёт представление о целях обучения, воспитания и развития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pPr>
        <w:spacing w:before="0" w:after="0" w:line="264"/>
        <w:ind w:firstLine="600"/>
        <w:jc w:val="both"/>
      </w:pPr>
      <w:r>
        <w:rPr>
          <w:rFonts w:ascii="Times New Roman" w:hAnsi="Times New Roman"/>
          <w:b w:val="false"/>
          <w:i w:val="false"/>
          <w:color w:val="000000"/>
          <w:sz w:val="28"/>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pPr>
        <w:spacing w:before="0" w:after="0" w:line="264"/>
        <w:ind w:firstLine="600"/>
        <w:jc w:val="both"/>
      </w:pPr>
      <w:r>
        <w:rPr>
          <w:rFonts w:ascii="Times New Roman" w:hAnsi="Times New Roman"/>
          <w:b w:val="false"/>
          <w:i w:val="false"/>
          <w:color w:val="000000"/>
          <w:sz w:val="28"/>
        </w:rPr>
        <w:t>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pPr>
        <w:spacing w:before="0" w:after="0" w:line="264"/>
        <w:ind w:firstLine="600"/>
        <w:jc w:val="both"/>
      </w:pPr>
      <w:r>
        <w:rPr>
          <w:rFonts w:ascii="Times New Roman" w:hAnsi="Times New Roman"/>
          <w:b w:val="false"/>
          <w:i w:val="false"/>
          <w:color w:val="000000"/>
          <w:sz w:val="28"/>
        </w:rPr>
        <w:t>Содержание географического образования на уровне среднего общего образования должно учитывать факторы устойчивого развития, постиндустриализации и информатизации мировой экономики.</w:t>
      </w:r>
    </w:p>
    <w:p>
      <w:pPr>
        <w:spacing w:before="0" w:after="0" w:line="264"/>
        <w:ind w:firstLine="600"/>
        <w:jc w:val="both"/>
      </w:pPr>
      <w:r>
        <w:rPr>
          <w:rFonts w:ascii="Times New Roman" w:hAnsi="Times New Roman"/>
          <w:b w:val="false"/>
          <w:i w:val="false"/>
          <w:color w:val="000000"/>
          <w:sz w:val="28"/>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pPr>
        <w:spacing w:before="0" w:after="0" w:line="264"/>
        <w:ind w:firstLine="600"/>
        <w:jc w:val="both"/>
      </w:pPr>
      <w:r>
        <w:rPr>
          <w:rFonts w:ascii="Times New Roman" w:hAnsi="Times New Roman"/>
          <w:b w:val="false"/>
          <w:i w:val="false"/>
          <w:color w:val="000000"/>
          <w:sz w:val="28"/>
        </w:rPr>
        <w:t>Главными факторами, определяющими содержательную часть курса, явились интегративность и междисциплинарность системы географических наук, их экологизация,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возможность дальнейшей специализации обучающихся в области географических наук.</w:t>
      </w:r>
    </w:p>
    <w:p>
      <w:pPr>
        <w:spacing w:before="0" w:after="0" w:line="264"/>
        <w:ind w:firstLine="600"/>
        <w:jc w:val="both"/>
      </w:pPr>
      <w:r>
        <w:rPr>
          <w:rFonts w:ascii="Times New Roman" w:hAnsi="Times New Roman"/>
          <w:b w:val="false"/>
          <w:i w:val="false"/>
          <w:color w:val="000000"/>
          <w:sz w:val="28"/>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pPr>
        <w:spacing w:before="0" w:after="0" w:line="264"/>
        <w:ind w:firstLine="600"/>
        <w:jc w:val="both"/>
      </w:pPr>
      <w:r>
        <w:rPr>
          <w:rFonts w:ascii="Times New Roman" w:hAnsi="Times New Roman"/>
          <w:b w:val="false"/>
          <w:i w:val="false"/>
          <w:color w:val="000000"/>
          <w:sz w:val="28"/>
        </w:rP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pPr>
        <w:spacing w:before="0" w:after="0" w:line="264"/>
        <w:ind w:firstLine="600"/>
        <w:jc w:val="both"/>
      </w:pPr>
      <w:r>
        <w:rPr>
          <w:rFonts w:ascii="Times New Roman" w:hAnsi="Times New Roman"/>
          <w:b w:val="false"/>
          <w:i w:val="false"/>
          <w:color w:val="000000"/>
          <w:sz w:val="28"/>
        </w:rPr>
        <w:t>Углублённый уровень изучения предмета обеспечивается за счёт:</w:t>
      </w:r>
    </w:p>
    <w:p>
      <w:pPr>
        <w:spacing w:before="0" w:after="0" w:line="264"/>
        <w:ind w:firstLine="600"/>
        <w:jc w:val="both"/>
      </w:pPr>
      <w:r>
        <w:rPr>
          <w:rFonts w:ascii="Times New Roman" w:hAnsi="Times New Roman"/>
          <w:b w:val="false"/>
          <w:i w:val="false"/>
          <w:color w:val="000000"/>
          <w:sz w:val="28"/>
        </w:rPr>
        <w:t>более глубокого изучения фактологического и теоретического материала, в том числе закономерностей, причинно-следственных связей географических процессов и явлений, изучавшихся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отраслей, демографических, природных процессов и процессов взаимодействия природы и общества;</w:t>
      </w:r>
    </w:p>
    <w:p>
      <w:pPr>
        <w:spacing w:before="0" w:after="0" w:line="264"/>
        <w:ind w:firstLine="600"/>
        <w:jc w:val="both"/>
      </w:pPr>
      <w:r>
        <w:rPr>
          <w:rFonts w:ascii="Times New Roman" w:hAnsi="Times New Roman"/>
          <w:b w:val="false"/>
          <w:i w:val="false"/>
          <w:color w:val="000000"/>
          <w:sz w:val="28"/>
        </w:rPr>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pPr>
        <w:spacing w:before="0" w:after="0" w:line="264"/>
        <w:ind w:firstLine="600"/>
        <w:jc w:val="both"/>
      </w:pPr>
      <w:r>
        <w:rPr>
          <w:rFonts w:ascii="Times New Roman" w:hAnsi="Times New Roman"/>
          <w:b w:val="false"/>
          <w:i w:val="false"/>
          <w:color w:val="000000"/>
          <w:sz w:val="28"/>
        </w:rPr>
        <w:t>включения новых активных видов деятельности, соответствующих целям изучения предмета «География».</w:t>
      </w:r>
    </w:p>
    <w:p>
      <w:pPr>
        <w:spacing w:before="0" w:after="0" w:line="264"/>
        <w:ind w:firstLine="600"/>
        <w:jc w:val="both"/>
      </w:pPr>
      <w:r>
        <w:rPr>
          <w:rFonts w:ascii="Times New Roman" w:hAnsi="Times New Roman"/>
          <w:b w:val="false"/>
          <w:i w:val="false"/>
          <w:color w:val="000000"/>
          <w:sz w:val="28"/>
        </w:rP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pPr>
        <w:spacing w:before="0" w:after="0" w:line="264"/>
        <w:ind w:firstLine="600"/>
        <w:jc w:val="both"/>
      </w:pPr>
      <w:r>
        <w:rPr>
          <w:rFonts w:ascii="Times New Roman" w:hAnsi="Times New Roman"/>
          <w:b w:val="false"/>
          <w:i w:val="false"/>
          <w:color w:val="000000"/>
          <w:sz w:val="28"/>
        </w:rPr>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pPr>
        <w:spacing w:before="0" w:after="0" w:line="264"/>
        <w:ind w:firstLine="600"/>
        <w:jc w:val="both"/>
      </w:pPr>
      <w:r>
        <w:rPr>
          <w:rFonts w:ascii="Times New Roman" w:hAnsi="Times New Roman"/>
          <w:b/>
          <w:i w:val="false"/>
          <w:color w:val="000000"/>
          <w:sz w:val="28"/>
        </w:rPr>
        <w:t xml:space="preserve">Цели </w:t>
      </w:r>
      <w:r>
        <w:rPr>
          <w:rFonts w:ascii="Times New Roman" w:hAnsi="Times New Roman"/>
          <w:b w:val="false"/>
          <w:i w:val="false"/>
          <w:color w:val="000000"/>
          <w:sz w:val="28"/>
        </w:rPr>
        <w:t>изучения географии на углублённом уровне на уровне среднего общего образования направлены на:</w:t>
      </w:r>
    </w:p>
    <w:p>
      <w:pPr>
        <w:spacing w:before="0" w:after="0" w:line="264"/>
        <w:ind w:firstLine="600"/>
        <w:jc w:val="both"/>
      </w:pPr>
      <w:r>
        <w:rPr>
          <w:rFonts w:ascii="Times New Roman" w:hAnsi="Times New Roman"/>
          <w:b w:val="false"/>
          <w:i w:val="false"/>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постиндустриализации и устойчивого развития, с ролью России как составной части мирового сообщества;</w:t>
      </w:r>
    </w:p>
    <w:p>
      <w:pPr>
        <w:spacing w:before="0" w:after="0" w:line="264"/>
        <w:ind w:firstLine="600"/>
        <w:jc w:val="both"/>
      </w:pPr>
      <w:r>
        <w:rPr>
          <w:rFonts w:ascii="Times New Roman" w:hAnsi="Times New Roman"/>
          <w:b w:val="false"/>
          <w:i w:val="false"/>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геоэкологического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pPr>
        <w:spacing w:before="0" w:after="0" w:line="264"/>
        <w:ind w:firstLine="600"/>
        <w:jc w:val="both"/>
      </w:pPr>
      <w:r>
        <w:rPr>
          <w:rFonts w:ascii="Times New Roman" w:hAnsi="Times New Roman"/>
          <w:b w:val="false"/>
          <w:i w:val="false"/>
          <w:color w:val="000000"/>
          <w:sz w:val="28"/>
        </w:rPr>
        <w:t>3) формирование в завершённом виде основ географической культуры;</w:t>
      </w:r>
    </w:p>
    <w:p>
      <w:pPr>
        <w:spacing w:before="0" w:after="0" w:line="264"/>
        <w:ind w:firstLine="600"/>
        <w:jc w:val="both"/>
      </w:pPr>
      <w:r>
        <w:rPr>
          <w:rFonts w:ascii="Times New Roman" w:hAnsi="Times New Roman"/>
          <w:b w:val="false"/>
          <w:i w:val="false"/>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pPr>
        <w:spacing w:before="0" w:after="0" w:line="264"/>
        <w:ind w:firstLine="600"/>
        <w:jc w:val="both"/>
      </w:pPr>
      <w:r>
        <w:rPr>
          <w:rFonts w:ascii="Times New Roman" w:hAnsi="Times New Roman"/>
          <w:b w:val="false"/>
          <w:i w:val="false"/>
          <w:color w:val="000000"/>
          <w:sz w:val="28"/>
        </w:rPr>
        <w:t>5) формирование системы географических знаний и умений,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геоэкологических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pPr>
        <w:spacing w:before="0" w:after="0" w:line="264"/>
        <w:ind w:firstLine="600"/>
        <w:jc w:val="both"/>
      </w:pPr>
      <w:r>
        <w:rPr>
          <w:rFonts w:ascii="Times New Roman" w:hAnsi="Times New Roman"/>
          <w:b w:val="false"/>
          <w:i w:val="false"/>
          <w:color w:val="000000"/>
          <w:sz w:val="28"/>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pPr>
        <w:spacing w:before="0" w:after="0" w:line="264"/>
        <w:ind w:firstLine="600"/>
        <w:jc w:val="both"/>
      </w:pPr>
      <w:r>
        <w:rPr>
          <w:rFonts w:ascii="Times New Roman" w:hAnsi="Times New Roman"/>
          <w:b w:val="false"/>
          <w:i w:val="false"/>
          <w:color w:val="000000"/>
          <w:sz w:val="28"/>
        </w:rPr>
        <w:t>Реализация в программе указанных целей предусматривает повторение курса географии за курс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Изучение географии на углублённом уровне в 10–11 классах предусматривается в социально-экономическом профиле. </w:t>
      </w:r>
    </w:p>
    <w:p>
      <w:pPr>
        <w:spacing w:before="0" w:after="0" w:line="264"/>
        <w:ind w:firstLine="600"/>
        <w:jc w:val="both"/>
      </w:pPr>
      <w:bookmarkStart w:name="64f291db-a2ad-4e42-b982-e11f769a4f39" w:id="7"/>
      <w:r>
        <w:rPr>
          <w:rFonts w:ascii="Times New Roman" w:hAnsi="Times New Roman"/>
          <w:b w:val="false"/>
          <w:i w:val="false"/>
          <w:color w:val="000000"/>
          <w:sz w:val="28"/>
        </w:rPr>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bookmarkEnd w:id="7"/>
    </w:p>
    <w:p>
      <w:pPr>
        <w:spacing w:before="0" w:after="0" w:line="264"/>
        <w:ind w:left="120"/>
        <w:jc w:val="both"/>
      </w:pPr>
    </w:p>
    <w:bookmarkStart w:name="block-43163497" w:id="8"/>
    <w:p>
      <w:pPr>
        <w:sectPr>
          <w:pgSz w:w="11906" w:h="16383" w:orient="portrait"/>
        </w:sectPr>
      </w:pPr>
    </w:p>
    <w:bookmarkEnd w:id="8"/>
    <w:bookmarkEnd w:id="6"/>
    <w:bookmarkStart w:name="block-43163498" w:id="9"/>
    <w:p>
      <w:pPr>
        <w:spacing w:before="0" w:after="0" w:line="264"/>
        <w:ind w:left="120"/>
        <w:jc w:val="both"/>
      </w:pPr>
      <w:bookmarkStart w:name="_Toc139840026" w:id="10"/>
      <w:bookmarkEnd w:id="10"/>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География в современном мире.</w:t>
      </w:r>
    </w:p>
    <w:p>
      <w:pPr>
        <w:spacing w:before="0" w:after="0" w:line="264"/>
        <w:ind w:firstLine="600"/>
        <w:jc w:val="both"/>
      </w:pPr>
      <w:r>
        <w:rPr>
          <w:rFonts w:ascii="Times New Roman" w:hAnsi="Times New Roman"/>
          <w:b/>
          <w:i/>
          <w:color w:val="000000"/>
          <w:sz w:val="28"/>
        </w:rPr>
        <w:t>Тема 1. География как наука.</w:t>
      </w:r>
    </w:p>
    <w:p>
      <w:pPr>
        <w:spacing w:before="0" w:after="0" w:line="264"/>
        <w:ind w:firstLine="600"/>
        <w:jc w:val="both"/>
      </w:pPr>
      <w:r>
        <w:rPr>
          <w:rFonts w:ascii="Times New Roman" w:hAnsi="Times New Roman"/>
          <w:b w:val="false"/>
          <w:i w:val="false"/>
          <w:color w:val="000000"/>
          <w:sz w:val="28"/>
        </w:rP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pPr>
        <w:spacing w:before="0" w:after="0" w:line="264"/>
        <w:ind w:firstLine="600"/>
        <w:jc w:val="both"/>
      </w:pPr>
      <w:r>
        <w:rPr>
          <w:rFonts w:ascii="Times New Roman" w:hAnsi="Times New Roman"/>
          <w:b w:val="false"/>
          <w:i w:val="false"/>
          <w:color w:val="000000"/>
          <w:sz w:val="28"/>
        </w:rPr>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w:t>
      </w:r>
    </w:p>
    <w:p>
      <w:pPr>
        <w:spacing w:before="0" w:after="0" w:line="264"/>
        <w:ind w:firstLine="600"/>
        <w:jc w:val="both"/>
      </w:pPr>
      <w:r>
        <w:rPr>
          <w:rFonts w:ascii="Times New Roman" w:hAnsi="Times New Roman"/>
          <w:b w:val="false"/>
          <w:i w:val="false"/>
          <w:color w:val="000000"/>
          <w:sz w:val="28"/>
        </w:rP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pPr>
        <w:spacing w:before="0" w:after="0" w:line="264"/>
        <w:ind w:firstLine="600"/>
        <w:jc w:val="both"/>
      </w:pPr>
      <w:r>
        <w:rPr>
          <w:rFonts w:ascii="Times New Roman" w:hAnsi="Times New Roman"/>
          <w:b w:val="false"/>
          <w:i w:val="false"/>
          <w:color w:val="000000"/>
          <w:sz w:val="28"/>
        </w:rPr>
        <w:t>2) 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pPr>
        <w:spacing w:before="0" w:after="0" w:line="264"/>
        <w:ind w:firstLine="600"/>
        <w:jc w:val="both"/>
      </w:pPr>
      <w:r>
        <w:rPr>
          <w:rFonts w:ascii="Times New Roman" w:hAnsi="Times New Roman"/>
          <w:b/>
          <w:i/>
          <w:color w:val="000000"/>
          <w:sz w:val="28"/>
        </w:rPr>
        <w:t>Тема 2. Картографический метод исследования в географии.</w:t>
      </w:r>
    </w:p>
    <w:p>
      <w:pPr>
        <w:spacing w:before="0" w:after="0" w:line="264"/>
        <w:ind w:firstLine="600"/>
        <w:jc w:val="both"/>
      </w:pPr>
      <w:r>
        <w:rPr>
          <w:rFonts w:ascii="Times New Roman" w:hAnsi="Times New Roman"/>
          <w:b w:val="false"/>
          <w:i w:val="false"/>
          <w:color w:val="000000"/>
          <w:sz w:val="28"/>
        </w:rP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 xml:space="preserve">1) Определение количественных и качественных показателей с помощью простейших ГИС. </w:t>
      </w:r>
    </w:p>
    <w:p>
      <w:pPr>
        <w:spacing w:before="0" w:after="0" w:line="264"/>
        <w:ind w:firstLine="600"/>
        <w:jc w:val="both"/>
      </w:pPr>
      <w:r>
        <w:rPr>
          <w:rFonts w:ascii="Times New Roman" w:hAnsi="Times New Roman"/>
          <w:b/>
          <w:i/>
          <w:color w:val="000000"/>
          <w:sz w:val="28"/>
        </w:rPr>
        <w:t>Тема 3. Районирование как метод географических исследований.</w:t>
      </w:r>
    </w:p>
    <w:p>
      <w:pPr>
        <w:spacing w:before="0" w:after="0" w:line="264"/>
        <w:ind w:firstLine="600"/>
        <w:jc w:val="both"/>
      </w:pPr>
      <w:r>
        <w:rPr>
          <w:rFonts w:ascii="Times New Roman" w:hAnsi="Times New Roman"/>
          <w:b w:val="false"/>
          <w:i w:val="false"/>
          <w:color w:val="000000"/>
          <w:sz w:val="28"/>
        </w:rPr>
        <w:t xml:space="preserve">Основные подходы к районированию территории. Пространственные уровни районирования (глобальный, региональный, страновой). Районирование «сверху» и «снизу». Основные цели и принципы районирования. Проблема объективности районирования. Территориальные системы. </w:t>
      </w:r>
    </w:p>
    <w:p>
      <w:pPr>
        <w:spacing w:before="0" w:after="0" w:line="264"/>
        <w:ind w:firstLine="600"/>
        <w:jc w:val="both"/>
      </w:pPr>
      <w:r>
        <w:rPr>
          <w:rFonts w:ascii="Times New Roman" w:hAnsi="Times New Roman"/>
          <w:b w:val="false"/>
          <w:i w:val="false"/>
          <w:color w:val="000000"/>
          <w:sz w:val="28"/>
        </w:rPr>
        <w:t>Природно-антропогенные комплексы. Природно-антропогенные комплексы разного ранга.</w:t>
      </w:r>
      <w:r>
        <w:rPr>
          <w:rFonts w:ascii="Times New Roman" w:hAnsi="Times New Roman"/>
          <w:b w:val="false"/>
          <w:i/>
          <w:color w:val="000000"/>
          <w:sz w:val="28"/>
        </w:rPr>
        <w:t xml:space="preserve"> </w:t>
      </w:r>
      <w:r>
        <w:rPr>
          <w:rFonts w:ascii="Times New Roman" w:hAnsi="Times New Roman"/>
          <w:b w:val="false"/>
          <w:i w:val="false"/>
          <w:color w:val="000000"/>
          <w:sz w:val="28"/>
        </w:rPr>
        <w:t>Группировка природных комплексов по размерам и сложности организации.</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val="false"/>
          <w:color w:val="000000"/>
          <w:sz w:val="28"/>
        </w:rPr>
        <w:t>Региональные исследования в географии. Регионалистика. Культурно-исторические регионы мира. Многообразие подходов к выделению культурно-исторических регионов мира.</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
    <w:p>
      <w:pPr>
        <w:spacing w:before="0" w:after="0" w:line="264"/>
        <w:ind w:firstLine="600"/>
        <w:jc w:val="both"/>
      </w:pPr>
      <w:r>
        <w:rPr>
          <w:rFonts w:ascii="Times New Roman" w:hAnsi="Times New Roman"/>
          <w:b/>
          <w:i/>
          <w:color w:val="000000"/>
          <w:sz w:val="28"/>
        </w:rPr>
        <w:t>Тема 4. Географическая экспертиза и мониторинг.</w:t>
      </w:r>
    </w:p>
    <w:p>
      <w:pPr>
        <w:spacing w:before="0" w:after="0" w:line="264"/>
        <w:ind w:firstLine="600"/>
        <w:jc w:val="both"/>
      </w:pPr>
      <w:r>
        <w:rPr>
          <w:rFonts w:ascii="Times New Roman" w:hAnsi="Times New Roman"/>
          <w:b w:val="false"/>
          <w:i w:val="false"/>
          <w:color w:val="000000"/>
          <w:sz w:val="28"/>
        </w:rPr>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pPr>
        <w:spacing w:before="0" w:after="0" w:line="264"/>
        <w:ind w:left="120"/>
        <w:jc w:val="both"/>
      </w:pPr>
      <w:r>
        <w:rPr>
          <w:rFonts w:ascii="Times New Roman" w:hAnsi="Times New Roman"/>
          <w:b/>
          <w:i w:val="false"/>
          <w:color w:val="000000"/>
          <w:sz w:val="28"/>
        </w:rPr>
        <w:t>Раздел 2. Глобальные проблемы мирового развития.</w:t>
      </w:r>
    </w:p>
    <w:p>
      <w:pPr>
        <w:spacing w:before="0" w:after="0" w:line="264"/>
        <w:ind w:firstLine="600"/>
        <w:jc w:val="both"/>
      </w:pPr>
      <w:r>
        <w:rPr>
          <w:rFonts w:ascii="Times New Roman" w:hAnsi="Times New Roman"/>
          <w:b/>
          <w:i/>
          <w:color w:val="000000"/>
          <w:sz w:val="28"/>
        </w:rPr>
        <w:t>Тема 1. Понятие о глобальных проблемах.</w:t>
      </w:r>
    </w:p>
    <w:p>
      <w:pPr>
        <w:spacing w:before="0" w:after="0" w:line="264"/>
        <w:ind w:firstLine="600"/>
        <w:jc w:val="both"/>
      </w:pPr>
      <w:r>
        <w:rPr>
          <w:rFonts w:ascii="Times New Roman" w:hAnsi="Times New Roman"/>
          <w:b w:val="false"/>
          <w:i w:val="false"/>
          <w:color w:val="000000"/>
          <w:sz w:val="28"/>
        </w:rPr>
        <w:t>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pPr>
        <w:spacing w:before="0" w:after="0" w:line="264"/>
        <w:ind w:firstLine="600"/>
        <w:jc w:val="both"/>
      </w:pPr>
      <w:r>
        <w:rPr>
          <w:rFonts w:ascii="Times New Roman" w:hAnsi="Times New Roman"/>
          <w:b/>
          <w:i/>
          <w:color w:val="000000"/>
          <w:sz w:val="28"/>
        </w:rPr>
        <w:t>Тема 2. Концепция устойчивого развития.</w:t>
      </w:r>
    </w:p>
    <w:p>
      <w:pPr>
        <w:spacing w:before="0" w:after="0" w:line="264"/>
        <w:ind w:firstLine="600"/>
        <w:jc w:val="both"/>
      </w:pPr>
      <w:r>
        <w:rPr>
          <w:rFonts w:ascii="Times New Roman" w:hAnsi="Times New Roman"/>
          <w:b w:val="false"/>
          <w:i w:val="false"/>
          <w:color w:val="000000"/>
          <w:sz w:val="28"/>
        </w:rPr>
        <w:t xml:space="preserve">Географический прогноз. Многообразие прогнозов развития человечества. </w:t>
      </w:r>
    </w:p>
    <w:p>
      <w:pPr>
        <w:spacing w:before="0" w:after="0" w:line="264"/>
        <w:ind w:firstLine="600"/>
        <w:jc w:val="both"/>
      </w:pPr>
      <w:r>
        <w:rPr>
          <w:rFonts w:ascii="Times New Roman" w:hAnsi="Times New Roman"/>
          <w:b w:val="false"/>
          <w:i w:val="false"/>
          <w:color w:val="000000"/>
          <w:sz w:val="28"/>
        </w:rPr>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Национальные проекты и перспективы устойчивого развития для России.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pPr>
        <w:spacing w:before="0" w:after="0" w:line="264"/>
        <w:ind w:firstLine="600"/>
        <w:jc w:val="both"/>
      </w:pPr>
      <w:r>
        <w:rPr>
          <w:rFonts w:ascii="Times New Roman" w:hAnsi="Times New Roman"/>
          <w:b w:val="false"/>
          <w:i w:val="false"/>
          <w:color w:val="000000"/>
          <w:sz w:val="28"/>
        </w:rPr>
        <w:t>2)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pPr>
        <w:spacing w:before="0" w:after="0" w:line="264"/>
        <w:ind w:left="120"/>
        <w:jc w:val="both"/>
      </w:pPr>
      <w:r>
        <w:rPr>
          <w:rFonts w:ascii="Times New Roman" w:hAnsi="Times New Roman"/>
          <w:b/>
          <w:i w:val="false"/>
          <w:color w:val="000000"/>
          <w:sz w:val="28"/>
        </w:rPr>
        <w:t>Раздел 3. Геополитические проблемы современного мира.</w:t>
      </w:r>
    </w:p>
    <w:p>
      <w:pPr>
        <w:spacing w:before="0" w:after="0" w:line="264"/>
        <w:ind w:firstLine="600"/>
        <w:jc w:val="both"/>
      </w:pPr>
      <w:r>
        <w:rPr>
          <w:rFonts w:ascii="Times New Roman" w:hAnsi="Times New Roman"/>
          <w:b/>
          <w:i/>
          <w:color w:val="000000"/>
          <w:sz w:val="28"/>
        </w:rPr>
        <w:t>Тема 1. Геополитическая структура мира.</w:t>
      </w:r>
    </w:p>
    <w:p>
      <w:pPr>
        <w:spacing w:before="0" w:after="0" w:line="264"/>
        <w:ind w:firstLine="600"/>
        <w:jc w:val="both"/>
      </w:pPr>
      <w:r>
        <w:rPr>
          <w:rFonts w:ascii="Times New Roman" w:hAnsi="Times New Roman"/>
          <w:b w:val="false"/>
          <w:i w:val="false"/>
          <w:color w:val="000000"/>
          <w:sz w:val="28"/>
        </w:rPr>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p>
    <w:p>
      <w:pPr>
        <w:spacing w:before="0" w:after="0" w:line="264"/>
        <w:ind w:firstLine="600"/>
        <w:jc w:val="both"/>
      </w:pPr>
      <w:r>
        <w:rPr>
          <w:rFonts w:ascii="Times New Roman" w:hAnsi="Times New Roman"/>
          <w:b w:val="false"/>
          <w:i w:val="false"/>
          <w:color w:val="000000"/>
          <w:sz w:val="28"/>
        </w:rPr>
        <w:t xml:space="preserve">Политико-географическое и геополитическое положение. Место России на политической карте. </w:t>
      </w:r>
    </w:p>
    <w:p>
      <w:pPr>
        <w:spacing w:before="0" w:after="0" w:line="264"/>
        <w:ind w:firstLine="600"/>
        <w:jc w:val="both"/>
      </w:pPr>
      <w:r>
        <w:rPr>
          <w:rFonts w:ascii="Times New Roman" w:hAnsi="Times New Roman"/>
          <w:b w:val="false"/>
          <w:i w:val="false"/>
          <w:color w:val="000000"/>
          <w:sz w:val="28"/>
        </w:rPr>
        <w:t>Проблемы перехода от моноцентрической к полицентрической модели мироустройства. Геополитические регионы мира.</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pPr>
        <w:spacing w:before="0" w:after="0" w:line="264"/>
        <w:ind w:firstLine="600"/>
        <w:jc w:val="both"/>
      </w:pPr>
      <w:r>
        <w:rPr>
          <w:rFonts w:ascii="Times New Roman" w:hAnsi="Times New Roman"/>
          <w:b/>
          <w:i/>
          <w:color w:val="000000"/>
          <w:sz w:val="28"/>
        </w:rPr>
        <w:t>Тема 2. География форм государственного устройства.</w:t>
      </w:r>
    </w:p>
    <w:p>
      <w:pPr>
        <w:spacing w:before="0" w:after="0" w:line="264"/>
        <w:ind w:firstLine="600"/>
        <w:jc w:val="both"/>
      </w:pPr>
      <w:r>
        <w:rPr>
          <w:rFonts w:ascii="Times New Roman" w:hAnsi="Times New Roman"/>
          <w:b w:val="false"/>
          <w:i w:val="false"/>
          <w:color w:val="000000"/>
          <w:sz w:val="28"/>
        </w:rPr>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Выполнение задания на контурной карте по отражению размещения монархий и федераций.</w:t>
      </w:r>
    </w:p>
    <w:p>
      <w:pPr>
        <w:spacing w:before="0" w:after="0" w:line="264"/>
        <w:ind w:firstLine="600"/>
        <w:jc w:val="both"/>
      </w:pPr>
      <w:r>
        <w:rPr>
          <w:rFonts w:ascii="Times New Roman" w:hAnsi="Times New Roman"/>
          <w:b/>
          <w:i/>
          <w:color w:val="000000"/>
          <w:sz w:val="28"/>
        </w:rPr>
        <w:t>Тема 3. Глобальная проблема роста вооружений.</w:t>
      </w:r>
    </w:p>
    <w:p>
      <w:pPr>
        <w:spacing w:before="0" w:after="0" w:line="264"/>
        <w:ind w:firstLine="600"/>
        <w:jc w:val="both"/>
      </w:pPr>
      <w:r>
        <w:rPr>
          <w:rFonts w:ascii="Times New Roman" w:hAnsi="Times New Roman"/>
          <w:b w:val="false"/>
          <w:i w:val="false"/>
          <w:color w:val="000000"/>
          <w:sz w:val="28"/>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Составление таблицы «Страны «ядерного клуба» на основе использования источников информации.</w:t>
      </w:r>
    </w:p>
    <w:p>
      <w:pPr>
        <w:spacing w:before="0" w:after="0" w:line="264"/>
        <w:ind w:firstLine="600"/>
        <w:jc w:val="both"/>
      </w:pPr>
      <w:r>
        <w:rPr>
          <w:rFonts w:ascii="Times New Roman" w:hAnsi="Times New Roman"/>
          <w:b/>
          <w:i/>
          <w:color w:val="000000"/>
          <w:sz w:val="28"/>
        </w:rPr>
        <w:t>Тема 4. Государственные границы.</w:t>
      </w:r>
    </w:p>
    <w:p>
      <w:pPr>
        <w:spacing w:before="0" w:after="0" w:line="264"/>
        <w:ind w:firstLine="600"/>
        <w:jc w:val="both"/>
      </w:pPr>
      <w:r>
        <w:rPr>
          <w:rFonts w:ascii="Times New Roman" w:hAnsi="Times New Roman"/>
          <w:b w:val="false"/>
          <w:i w:val="false"/>
          <w:color w:val="000000"/>
          <w:sz w:val="28"/>
        </w:rPr>
        <w:t xml:space="preserve">Особенности конфигурации территории государств, обособленные части государственной территории (анклавы, эксклавы, полуанклавы, полуэксклавы).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p>
    <w:p>
      <w:pPr>
        <w:spacing w:before="0" w:after="0" w:line="264"/>
        <w:ind w:firstLine="600"/>
        <w:jc w:val="both"/>
      </w:pPr>
      <w:r>
        <w:rPr>
          <w:rFonts w:ascii="Times New Roman" w:hAnsi="Times New Roman"/>
          <w:b w:val="false"/>
          <w:i w:val="false"/>
          <w:color w:val="000000"/>
          <w:sz w:val="28"/>
        </w:rPr>
        <w:t xml:space="preserve">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 </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pPr>
        <w:spacing w:before="0" w:after="0" w:line="264"/>
        <w:ind w:firstLine="600"/>
        <w:jc w:val="both"/>
      </w:pPr>
      <w:r>
        <w:rPr>
          <w:rFonts w:ascii="Times New Roman" w:hAnsi="Times New Roman"/>
          <w:b/>
          <w:i/>
          <w:color w:val="000000"/>
          <w:sz w:val="28"/>
        </w:rPr>
        <w:t>Тема 5. Территориальные конфликты в современном мире.</w:t>
      </w:r>
    </w:p>
    <w:p>
      <w:pPr>
        <w:spacing w:before="0" w:after="0" w:line="264"/>
        <w:ind w:firstLine="600"/>
        <w:jc w:val="both"/>
      </w:pPr>
      <w:r>
        <w:rPr>
          <w:rFonts w:ascii="Times New Roman" w:hAnsi="Times New Roman"/>
          <w:b w:val="false"/>
          <w:i w:val="false"/>
          <w:color w:val="000000"/>
          <w:sz w:val="28"/>
        </w:rPr>
        <w:t xml:space="preserve">Конфликтогенные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 в урегулировании конфликтов. </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одного из современных конфликтов на политической карте мира (по выбору учителя) на основе использования источников информации.</w:t>
      </w:r>
    </w:p>
    <w:p>
      <w:pPr>
        <w:spacing w:before="0" w:after="0" w:line="264"/>
        <w:ind w:firstLine="600"/>
        <w:jc w:val="both"/>
      </w:pPr>
      <w:r>
        <w:rPr>
          <w:rFonts w:ascii="Times New Roman" w:hAnsi="Times New Roman"/>
          <w:b/>
          <w:i/>
          <w:color w:val="000000"/>
          <w:sz w:val="28"/>
        </w:rPr>
        <w:t>Тема 6. Глобальная проблема международного терроризма.</w:t>
      </w:r>
    </w:p>
    <w:p>
      <w:pPr>
        <w:spacing w:before="0" w:after="0" w:line="264"/>
        <w:ind w:firstLine="600"/>
        <w:jc w:val="both"/>
      </w:pPr>
      <w:r>
        <w:rPr>
          <w:rFonts w:ascii="Times New Roman" w:hAnsi="Times New Roman"/>
          <w:b w:val="false"/>
          <w:i w:val="false"/>
          <w:color w:val="000000"/>
          <w:sz w:val="28"/>
        </w:rPr>
        <w:t>Терроризм как фактор напряжённости современной политической жизни. Рост террористической активности на рубеже ХХ–ХХI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w:t>
      </w:r>
      <w:r>
        <w:rPr>
          <w:rFonts w:ascii="Times New Roman" w:hAnsi="Times New Roman"/>
          <w:b w:val="false"/>
          <w:i/>
          <w:color w:val="000000"/>
          <w:sz w:val="28"/>
        </w:rPr>
        <w:t xml:space="preserve"> </w:t>
      </w:r>
      <w:r>
        <w:rPr>
          <w:rFonts w:ascii="Times New Roman" w:hAnsi="Times New Roman"/>
          <w:b w:val="false"/>
          <w:i w:val="false"/>
          <w:color w:val="000000"/>
          <w:sz w:val="28"/>
        </w:rPr>
        <w:t>Сотрудничество стран мира в борьбе с международным терроризмом и экстремизмом.</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факторов формирования террористической угрозы в странах различных типов (по выбору учителя) на основе источников информации.</w:t>
      </w:r>
    </w:p>
    <w:p>
      <w:pPr>
        <w:spacing w:before="0" w:after="0" w:line="264"/>
        <w:ind w:firstLine="600"/>
        <w:jc w:val="both"/>
      </w:pPr>
      <w:r>
        <w:rPr>
          <w:rFonts w:ascii="Times New Roman" w:hAnsi="Times New Roman"/>
          <w:b/>
          <w:i/>
          <w:color w:val="000000"/>
          <w:sz w:val="28"/>
        </w:rPr>
        <w:t>Тема 7. Россия в мировой системе международных отношений.</w:t>
      </w:r>
    </w:p>
    <w:p>
      <w:pPr>
        <w:spacing w:before="0" w:after="0" w:line="264"/>
        <w:ind w:firstLine="600"/>
        <w:jc w:val="both"/>
      </w:pPr>
      <w:r>
        <w:rPr>
          <w:rFonts w:ascii="Times New Roman" w:hAnsi="Times New Roman"/>
          <w:b w:val="false"/>
          <w:i w:val="false"/>
          <w:color w:val="000000"/>
          <w:sz w:val="28"/>
        </w:rPr>
        <w:t>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Составление схемы «Роль России в системе международных отношений» на основе использования источников информации.</w:t>
      </w:r>
    </w:p>
    <w:p>
      <w:pPr>
        <w:spacing w:before="0" w:after="0" w:line="264"/>
        <w:ind w:left="120"/>
        <w:jc w:val="both"/>
      </w:pPr>
      <w:r>
        <w:rPr>
          <w:rFonts w:ascii="Times New Roman" w:hAnsi="Times New Roman"/>
          <w:b/>
          <w:i w:val="false"/>
          <w:color w:val="000000"/>
          <w:sz w:val="28"/>
        </w:rPr>
        <w:t>Раздел 4. Географическая среда как сфера взаимодействия общества и природы.</w:t>
      </w:r>
    </w:p>
    <w:p>
      <w:pPr>
        <w:spacing w:before="0" w:after="0" w:line="264"/>
        <w:ind w:firstLine="600"/>
        <w:jc w:val="both"/>
      </w:pPr>
      <w:r>
        <w:rPr>
          <w:rFonts w:ascii="Times New Roman" w:hAnsi="Times New Roman"/>
          <w:b/>
          <w:i/>
          <w:color w:val="000000"/>
          <w:sz w:val="28"/>
        </w:rPr>
        <w:t>Тема 1. Роль географической среды в жизни общества.</w:t>
      </w:r>
    </w:p>
    <w:p>
      <w:pPr>
        <w:spacing w:before="0" w:after="0" w:line="264"/>
        <w:ind w:firstLine="600"/>
        <w:jc w:val="both"/>
      </w:pPr>
      <w:r>
        <w:rPr>
          <w:rFonts w:ascii="Times New Roman" w:hAnsi="Times New Roman"/>
          <w:b w:val="false"/>
          <w:i w:val="false"/>
          <w:color w:val="000000"/>
          <w:sz w:val="28"/>
        </w:rPr>
        <w:t xml:space="preserve">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 </w:t>
      </w:r>
    </w:p>
    <w:p>
      <w:pPr>
        <w:spacing w:before="0" w:after="0" w:line="264"/>
        <w:ind w:firstLine="600"/>
        <w:jc w:val="both"/>
      </w:pPr>
      <w:r>
        <w:rPr>
          <w:rFonts w:ascii="Times New Roman" w:hAnsi="Times New Roman"/>
          <w:b w:val="false"/>
          <w:i w:val="false"/>
          <w:color w:val="000000"/>
          <w:sz w:val="28"/>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w:t>
      </w:r>
    </w:p>
    <w:p>
      <w:pPr>
        <w:spacing w:before="0" w:after="0" w:line="264"/>
        <w:ind w:firstLine="600"/>
        <w:jc w:val="both"/>
      </w:pPr>
      <w:r>
        <w:rPr>
          <w:rFonts w:ascii="Times New Roman" w:hAnsi="Times New Roman"/>
          <w:b/>
          <w:i/>
          <w:color w:val="000000"/>
          <w:sz w:val="28"/>
        </w:rPr>
        <w:t>Тема 2. Природные условия и ресурсы. Природопользование.</w:t>
      </w:r>
    </w:p>
    <w:p>
      <w:pPr>
        <w:spacing w:before="0" w:after="0" w:line="264"/>
        <w:ind w:firstLine="600"/>
        <w:jc w:val="both"/>
      </w:pPr>
      <w:r>
        <w:rPr>
          <w:rFonts w:ascii="Times New Roman" w:hAnsi="Times New Roman"/>
          <w:b w:val="false"/>
          <w:i w:val="false"/>
          <w:color w:val="000000"/>
          <w:sz w:val="28"/>
        </w:rPr>
        <w:t>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Ресурсообеспеченность. Природно-ресурсный потенциал России и его составные части. Проблемы рационального использования природных ресурсов России.</w:t>
      </w:r>
    </w:p>
    <w:p>
      <w:pPr>
        <w:spacing w:before="0" w:after="0" w:line="264"/>
        <w:ind w:firstLine="600"/>
        <w:jc w:val="both"/>
      </w:pPr>
      <w:r>
        <w:rPr>
          <w:rFonts w:ascii="Times New Roman" w:hAnsi="Times New Roman"/>
          <w:b w:val="false"/>
          <w:i w:val="false"/>
          <w:color w:val="000000"/>
          <w:sz w:val="28"/>
        </w:rP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pPr>
        <w:spacing w:before="0" w:after="0" w:line="264"/>
        <w:ind w:firstLine="600"/>
        <w:jc w:val="both"/>
      </w:pPr>
      <w:r>
        <w:rPr>
          <w:rFonts w:ascii="Times New Roman" w:hAnsi="Times New Roman"/>
          <w:b w:val="false"/>
          <w:i/>
          <w:color w:val="000000"/>
          <w:sz w:val="28"/>
        </w:rPr>
        <w:t>Практические работы</w:t>
      </w:r>
      <w:r>
        <w:rPr>
          <w:rFonts w:ascii="Times New Roman" w:hAnsi="Times New Roman"/>
          <w:b/>
          <w:i/>
          <w:color w:val="000000"/>
          <w:sz w:val="28"/>
        </w:rPr>
        <w:t>.</w:t>
      </w:r>
    </w:p>
    <w:p>
      <w:pPr>
        <w:spacing w:before="0" w:after="0" w:line="264"/>
        <w:ind w:firstLine="600"/>
        <w:jc w:val="both"/>
      </w:pPr>
      <w:r>
        <w:rPr>
          <w:rFonts w:ascii="Times New Roman" w:hAnsi="Times New Roman"/>
          <w:b w:val="false"/>
          <w:i w:val="false"/>
          <w:color w:val="000000"/>
          <w:sz w:val="28"/>
        </w:rPr>
        <w:t>1) Определение и объяснение динамики изменения ресурсообеспеченности стран и регионов различными видами природных ресурсов с использованием различных источников информации.</w:t>
      </w:r>
    </w:p>
    <w:p>
      <w:pPr>
        <w:spacing w:before="0" w:after="0" w:line="264"/>
        <w:ind w:firstLine="600"/>
        <w:jc w:val="both"/>
      </w:pPr>
      <w:r>
        <w:rPr>
          <w:rFonts w:ascii="Times New Roman" w:hAnsi="Times New Roman"/>
          <w:b w:val="false"/>
          <w:i w:val="false"/>
          <w:color w:val="000000"/>
          <w:sz w:val="28"/>
        </w:rPr>
        <w:t>2) Оценка природно-ресурсного потенциала и природных условий для развития экономики России на основе источников географической информации.</w:t>
      </w:r>
    </w:p>
    <w:p>
      <w:pPr>
        <w:spacing w:before="0" w:after="0" w:line="264"/>
        <w:ind w:firstLine="600"/>
        <w:jc w:val="both"/>
      </w:pPr>
      <w:r>
        <w:rPr>
          <w:rFonts w:ascii="Times New Roman" w:hAnsi="Times New Roman"/>
          <w:b/>
          <w:i/>
          <w:color w:val="000000"/>
          <w:sz w:val="28"/>
        </w:rPr>
        <w:t>Тема 3. Формирование земной коры и минеральные ресурсы.</w:t>
      </w:r>
    </w:p>
    <w:p>
      <w:pPr>
        <w:spacing w:before="0" w:after="0" w:line="264"/>
        <w:ind w:firstLine="600"/>
        <w:jc w:val="both"/>
      </w:pPr>
      <w:r>
        <w:rPr>
          <w:rFonts w:ascii="Times New Roman" w:hAnsi="Times New Roman"/>
          <w:b w:val="false"/>
          <w:i w:val="false"/>
          <w:color w:val="000000"/>
          <w:sz w:val="28"/>
        </w:rPr>
        <w:t>Развитие земной коры во времени. Геологическая хронология. Этапы геологической истории земной коры. Тектоника литосферных плит (А. Вегенер).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рельефообразования. Антропогенный рельеф. Рельеф как условие развития экономики. Воздействие хозяйственной деятельности на литосферу, его последствия</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невозобновимых ресурсов.</w:t>
      </w:r>
    </w:p>
    <w:p>
      <w:pPr>
        <w:spacing w:before="0" w:after="0" w:line="264"/>
        <w:ind w:firstLine="600"/>
        <w:jc w:val="both"/>
      </w:pPr>
      <w:r>
        <w:rPr>
          <w:rFonts w:ascii="Times New Roman" w:hAnsi="Times New Roman"/>
          <w:b w:val="false"/>
          <w:i w:val="false"/>
          <w:color w:val="000000"/>
          <w:sz w:val="28"/>
        </w:rP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pPr>
        <w:spacing w:before="0" w:after="0" w:line="264"/>
        <w:ind w:firstLine="600"/>
        <w:jc w:val="both"/>
      </w:pPr>
      <w:r>
        <w:rPr>
          <w:rFonts w:ascii="Times New Roman" w:hAnsi="Times New Roman"/>
          <w:b w:val="false"/>
          <w:i w:val="false"/>
          <w:color w:val="000000"/>
          <w:sz w:val="28"/>
        </w:rPr>
        <w:t xml:space="preserve">Глобальная энергетическая проблема и основные пути её решения в странах различных типов (энергоизбыточные и энергодефицитные). </w:t>
      </w:r>
    </w:p>
    <w:p>
      <w:pPr>
        <w:spacing w:before="0" w:after="0" w:line="264"/>
        <w:ind w:firstLine="600"/>
        <w:jc w:val="both"/>
      </w:pPr>
      <w:r>
        <w:rPr>
          <w:rFonts w:ascii="Times New Roman" w:hAnsi="Times New Roman"/>
          <w:b w:val="false"/>
          <w:i w:val="false"/>
          <w:color w:val="000000"/>
          <w:sz w:val="28"/>
        </w:rPr>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Выполнение заданий на контурной карте по отображению основных регионов распространения минерального сырья.</w:t>
      </w:r>
    </w:p>
    <w:p>
      <w:pPr>
        <w:spacing w:before="0" w:after="0" w:line="264"/>
        <w:ind w:firstLine="600"/>
        <w:jc w:val="both"/>
      </w:pPr>
      <w:r>
        <w:rPr>
          <w:rFonts w:ascii="Times New Roman" w:hAnsi="Times New Roman"/>
          <w:b w:val="false"/>
          <w:i w:val="false"/>
          <w:color w:val="000000"/>
          <w:sz w:val="28"/>
        </w:rPr>
        <w:t>2)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 (по выбору учителя).</w:t>
      </w:r>
    </w:p>
    <w:p>
      <w:pPr>
        <w:spacing w:before="0" w:after="0" w:line="264"/>
        <w:ind w:firstLine="600"/>
        <w:jc w:val="both"/>
      </w:pPr>
      <w:r>
        <w:rPr>
          <w:rFonts w:ascii="Times New Roman" w:hAnsi="Times New Roman"/>
          <w:b w:val="false"/>
          <w:i w:val="false"/>
          <w:color w:val="000000"/>
          <w:sz w:val="28"/>
        </w:rPr>
        <w:t>3) Расчёт обеспеченности различными видами топливных ресурсов отдельных регионов мира (по выбору учителя).</w:t>
      </w:r>
    </w:p>
    <w:p>
      <w:pPr>
        <w:spacing w:before="0" w:after="0" w:line="264"/>
        <w:ind w:firstLine="600"/>
        <w:jc w:val="both"/>
      </w:pPr>
      <w:r>
        <w:rPr>
          <w:rFonts w:ascii="Times New Roman" w:hAnsi="Times New Roman"/>
          <w:b w:val="false"/>
          <w:i w:val="false"/>
          <w:color w:val="000000"/>
          <w:sz w:val="28"/>
        </w:rPr>
        <w:t>4) Подготовка презентации по перспективам развития альтернативной энергетики отдельных стран мира (по выбору учащихся).</w:t>
      </w:r>
    </w:p>
    <w:p>
      <w:pPr>
        <w:spacing w:before="0" w:after="0" w:line="264"/>
        <w:ind w:firstLine="600"/>
        <w:jc w:val="both"/>
      </w:pPr>
      <w:r>
        <w:rPr>
          <w:rFonts w:ascii="Times New Roman" w:hAnsi="Times New Roman"/>
          <w:b/>
          <w:i w:val="false"/>
          <w:color w:val="000000"/>
          <w:sz w:val="28"/>
        </w:rPr>
        <w:t>Тема 4. Атмосфера и климат Земли. Агроклиматические ресурсы.</w:t>
      </w:r>
    </w:p>
    <w:p>
      <w:pPr>
        <w:spacing w:before="0" w:after="0" w:line="264"/>
        <w:ind w:firstLine="600"/>
        <w:jc w:val="both"/>
      </w:pPr>
      <w:r>
        <w:rPr>
          <w:rFonts w:ascii="Times New Roman" w:hAnsi="Times New Roman"/>
          <w:b w:val="false"/>
          <w:i w:val="false"/>
          <w:color w:val="000000"/>
          <w:sz w:val="28"/>
        </w:rPr>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p>
    <w:p>
      <w:pPr>
        <w:spacing w:before="0" w:after="0" w:line="264"/>
        <w:ind w:firstLine="600"/>
        <w:jc w:val="both"/>
      </w:pPr>
      <w:r>
        <w:rPr>
          <w:rFonts w:ascii="Times New Roman" w:hAnsi="Times New Roman"/>
          <w:b w:val="false"/>
          <w:i w:val="false"/>
          <w:color w:val="000000"/>
          <w:sz w:val="28"/>
        </w:rPr>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p>
    <w:p>
      <w:pPr>
        <w:spacing w:before="0" w:after="0" w:line="264"/>
        <w:ind w:firstLine="600"/>
        <w:jc w:val="both"/>
      </w:pPr>
      <w:r>
        <w:rPr>
          <w:rFonts w:ascii="Times New Roman" w:hAnsi="Times New Roman"/>
          <w:b w:val="false"/>
          <w:i w:val="false"/>
          <w:color w:val="000000"/>
          <w:sz w:val="28"/>
        </w:rPr>
        <w:t xml:space="preserve">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 </w:t>
      </w:r>
    </w:p>
    <w:p>
      <w:pPr>
        <w:spacing w:before="0" w:after="0" w:line="264"/>
        <w:ind w:firstLine="600"/>
        <w:jc w:val="both"/>
      </w:pPr>
      <w:r>
        <w:rPr>
          <w:rFonts w:ascii="Times New Roman" w:hAnsi="Times New Roman"/>
          <w:b w:val="false"/>
          <w:i w:val="false"/>
          <w:color w:val="000000"/>
          <w:sz w:val="28"/>
        </w:rPr>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pPr>
        <w:spacing w:before="0" w:after="0" w:line="264"/>
        <w:ind w:firstLine="600"/>
        <w:jc w:val="both"/>
      </w:pPr>
      <w:r>
        <w:rPr>
          <w:rFonts w:ascii="Times New Roman" w:hAnsi="Times New Roman"/>
          <w:b w:val="false"/>
          <w:i w:val="false"/>
          <w:color w:val="000000"/>
          <w:sz w:val="28"/>
        </w:rPr>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и направления движения тропических циклонов на основе использования источников информации.</w:t>
      </w:r>
    </w:p>
    <w:p>
      <w:pPr>
        <w:spacing w:before="0" w:after="0" w:line="264"/>
        <w:ind w:firstLine="600"/>
        <w:jc w:val="both"/>
      </w:pPr>
      <w:r>
        <w:rPr>
          <w:rFonts w:ascii="Times New Roman" w:hAnsi="Times New Roman"/>
          <w:b w:val="false"/>
          <w:i w:val="false"/>
          <w:color w:val="000000"/>
          <w:sz w:val="28"/>
        </w:rPr>
        <w:t>2)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pPr>
        <w:spacing w:before="0" w:after="0" w:line="264"/>
        <w:ind w:firstLine="600"/>
        <w:jc w:val="both"/>
      </w:pPr>
      <w:r>
        <w:rPr>
          <w:rFonts w:ascii="Times New Roman" w:hAnsi="Times New Roman"/>
          <w:b/>
          <w:i/>
          <w:color w:val="000000"/>
          <w:sz w:val="28"/>
        </w:rPr>
        <w:t>Тема 5. Гидросфера и водные ресурсы.</w:t>
      </w:r>
    </w:p>
    <w:p>
      <w:pPr>
        <w:spacing w:before="0" w:after="0" w:line="264"/>
        <w:ind w:firstLine="600"/>
        <w:jc w:val="both"/>
      </w:pPr>
      <w:r>
        <w:rPr>
          <w:rFonts w:ascii="Times New Roman" w:hAnsi="Times New Roman"/>
          <w:b w:val="false"/>
          <w:i w:val="false"/>
          <w:color w:val="000000"/>
          <w:sz w:val="28"/>
        </w:rPr>
        <w:t xml:space="preserve">Гидросфера – водная оболочка планеты. Состав и значение гидросферы для 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 </w:t>
      </w:r>
    </w:p>
    <w:p>
      <w:pPr>
        <w:spacing w:before="0" w:after="0" w:line="264"/>
        <w:ind w:firstLine="600"/>
        <w:jc w:val="both"/>
      </w:pPr>
      <w:r>
        <w:rPr>
          <w:rFonts w:ascii="Times New Roman" w:hAnsi="Times New Roman"/>
          <w:b w:val="false"/>
          <w:i w:val="false"/>
          <w:color w:val="000000"/>
          <w:sz w:val="28"/>
        </w:rPr>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p>
    <w:p>
      <w:pPr>
        <w:spacing w:before="0" w:after="0" w:line="264"/>
        <w:ind w:firstLine="600"/>
        <w:jc w:val="both"/>
      </w:pPr>
      <w:r>
        <w:rPr>
          <w:rFonts w:ascii="Times New Roman" w:hAnsi="Times New Roman"/>
          <w:b w:val="false"/>
          <w:i w:val="false"/>
          <w:color w:val="000000"/>
          <w:sz w:val="28"/>
        </w:rPr>
        <w:t xml:space="preserve">Прогнозы сокращения площади ледников под влиянием изменений климата. </w:t>
      </w:r>
    </w:p>
    <w:p>
      <w:pPr>
        <w:spacing w:before="0" w:after="0" w:line="264"/>
        <w:ind w:firstLine="600"/>
        <w:jc w:val="both"/>
      </w:pPr>
      <w:r>
        <w:rPr>
          <w:rFonts w:ascii="Times New Roman" w:hAnsi="Times New Roman"/>
          <w:b w:val="false"/>
          <w:i w:val="false"/>
          <w:color w:val="000000"/>
          <w:sz w:val="28"/>
        </w:rP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pPr>
        <w:spacing w:before="0" w:after="0" w:line="264"/>
        <w:ind w:firstLine="600"/>
        <w:jc w:val="both"/>
      </w:pPr>
      <w:r>
        <w:rPr>
          <w:rFonts w:ascii="Times New Roman" w:hAnsi="Times New Roman"/>
          <w:b w:val="false"/>
          <w:i w:val="false"/>
          <w:color w:val="000000"/>
          <w:sz w:val="28"/>
        </w:rPr>
        <w:t>2) Разработка социальной рекламы по теме «Чистота рек и озёр – ответственность каждого» (форма представления информации – по выбору обучающихся).</w:t>
      </w:r>
    </w:p>
    <w:p>
      <w:pPr>
        <w:spacing w:before="0" w:after="0" w:line="264"/>
        <w:ind w:firstLine="600"/>
        <w:jc w:val="both"/>
      </w:pPr>
      <w:r>
        <w:rPr>
          <w:rFonts w:ascii="Times New Roman" w:hAnsi="Times New Roman"/>
          <w:b/>
          <w:i/>
          <w:color w:val="000000"/>
          <w:sz w:val="28"/>
        </w:rPr>
        <w:t>Тема 6. Мировой океан как часть гидросферы. Ресурсы Мирового океана.</w:t>
      </w:r>
    </w:p>
    <w:p>
      <w:pPr>
        <w:spacing w:before="0" w:after="0" w:line="264"/>
        <w:ind w:firstLine="600"/>
        <w:jc w:val="both"/>
      </w:pPr>
      <w:r>
        <w:rPr>
          <w:rFonts w:ascii="Times New Roman" w:hAnsi="Times New Roman"/>
          <w:b w:val="false"/>
          <w:i w:val="false"/>
          <w:color w:val="000000"/>
          <w:sz w:val="28"/>
        </w:rPr>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p>
    <w:p>
      <w:pPr>
        <w:spacing w:before="0" w:after="0" w:line="264"/>
        <w:ind w:firstLine="600"/>
        <w:jc w:val="both"/>
      </w:pPr>
      <w:r>
        <w:rPr>
          <w:rFonts w:ascii="Times New Roman" w:hAnsi="Times New Roman"/>
          <w:b w:val="false"/>
          <w:i w:val="false"/>
          <w:color w:val="000000"/>
          <w:sz w:val="28"/>
        </w:rPr>
        <w:t xml:space="preserve">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 </w:t>
      </w:r>
    </w:p>
    <w:p>
      <w:pPr>
        <w:spacing w:before="0" w:after="0" w:line="264"/>
        <w:ind w:firstLine="600"/>
        <w:jc w:val="both"/>
      </w:pPr>
      <w:r>
        <w:rPr>
          <w:rFonts w:ascii="Times New Roman" w:hAnsi="Times New Roman"/>
          <w:b w:val="false"/>
          <w:i w:val="false"/>
          <w:color w:val="000000"/>
          <w:sz w:val="28"/>
        </w:rPr>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p>
    <w:p>
      <w:pPr>
        <w:spacing w:before="0" w:after="0" w:line="264"/>
        <w:ind w:firstLine="600"/>
        <w:jc w:val="both"/>
      </w:pPr>
      <w:r>
        <w:rPr>
          <w:rFonts w:ascii="Times New Roman" w:hAnsi="Times New Roman"/>
          <w:b w:val="false"/>
          <w:i w:val="false"/>
          <w:color w:val="000000"/>
          <w:sz w:val="28"/>
        </w:rP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явления Эль-Ниньо и его воздействия на различные компоненты природной среды и хозяйства.</w:t>
      </w:r>
    </w:p>
    <w:p>
      <w:pPr>
        <w:spacing w:before="0" w:after="0" w:line="264"/>
        <w:ind w:firstLine="600"/>
        <w:jc w:val="both"/>
      </w:pPr>
      <w:r>
        <w:rPr>
          <w:rFonts w:ascii="Times New Roman" w:hAnsi="Times New Roman"/>
          <w:b/>
          <w:i/>
          <w:color w:val="000000"/>
          <w:sz w:val="28"/>
        </w:rPr>
        <w:t>Тема 7. Почвы и земельные ресурсы мира.</w:t>
      </w:r>
    </w:p>
    <w:p>
      <w:pPr>
        <w:spacing w:before="0" w:after="0" w:line="264"/>
        <w:ind w:firstLine="600"/>
        <w:jc w:val="both"/>
      </w:pPr>
      <w:r>
        <w:rPr>
          <w:rFonts w:ascii="Times New Roman" w:hAnsi="Times New Roman"/>
          <w:b w:val="false"/>
          <w:i w:val="false"/>
          <w:color w:val="000000"/>
          <w:sz w:val="28"/>
        </w:rP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pPr>
        <w:spacing w:before="0" w:after="0" w:line="264"/>
        <w:ind w:firstLine="600"/>
        <w:jc w:val="both"/>
      </w:pPr>
      <w:r>
        <w:rPr>
          <w:rFonts w:ascii="Times New Roman" w:hAnsi="Times New Roman"/>
          <w:b w:val="false"/>
          <w:i w:val="false"/>
          <w:color w:val="000000"/>
          <w:sz w:val="28"/>
        </w:rP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 опустыниванием.</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 xml:space="preserve">1) Выявление тенденций изменения структуры земельного фонда в различных регионах мира с помощью статистических материалов. </w:t>
      </w:r>
    </w:p>
    <w:p>
      <w:pPr>
        <w:spacing w:before="0" w:after="0" w:line="264"/>
        <w:ind w:firstLine="600"/>
        <w:jc w:val="both"/>
      </w:pPr>
      <w:r>
        <w:rPr>
          <w:rFonts w:ascii="Times New Roman" w:hAnsi="Times New Roman"/>
          <w:b w:val="false"/>
          <w:i w:val="false"/>
          <w:color w:val="000000"/>
          <w:sz w:val="28"/>
        </w:rPr>
        <w:t>2)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p>
      <w:pPr>
        <w:spacing w:before="0" w:after="0" w:line="264"/>
        <w:ind w:firstLine="600"/>
        <w:jc w:val="both"/>
      </w:pPr>
      <w:r>
        <w:rPr>
          <w:rFonts w:ascii="Times New Roman" w:hAnsi="Times New Roman"/>
          <w:b w:val="false"/>
          <w:i w:val="false"/>
          <w:color w:val="000000"/>
          <w:sz w:val="28"/>
        </w:rPr>
        <w:t>3) Составление структурной схемы «Факторы опустынивания» на основе анализа текстовых источников информации.</w:t>
      </w:r>
    </w:p>
    <w:p>
      <w:pPr>
        <w:spacing w:before="0" w:after="0" w:line="264"/>
        <w:ind w:firstLine="600"/>
        <w:jc w:val="both"/>
      </w:pPr>
      <w:r>
        <w:rPr>
          <w:rFonts w:ascii="Times New Roman" w:hAnsi="Times New Roman"/>
          <w:b/>
          <w:i/>
          <w:color w:val="000000"/>
          <w:sz w:val="28"/>
        </w:rPr>
        <w:t>Тема 8. Биосфера и биологические ресурсы мира.</w:t>
      </w:r>
    </w:p>
    <w:p>
      <w:pPr>
        <w:spacing w:before="0" w:after="0" w:line="264"/>
        <w:ind w:firstLine="600"/>
        <w:jc w:val="both"/>
      </w:pPr>
      <w:r>
        <w:rPr>
          <w:rFonts w:ascii="Times New Roman" w:hAnsi="Times New Roman"/>
          <w:b w:val="false"/>
          <w:i w:val="false"/>
          <w:color w:val="000000"/>
          <w:sz w:val="28"/>
        </w:rPr>
        <w:t xml:space="preserve">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азональность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 </w:t>
      </w:r>
    </w:p>
    <w:p>
      <w:pPr>
        <w:spacing w:before="0" w:after="0" w:line="264"/>
        <w:ind w:firstLine="600"/>
        <w:jc w:val="both"/>
      </w:pPr>
      <w:r>
        <w:rPr>
          <w:rFonts w:ascii="Times New Roman" w:hAnsi="Times New Roman"/>
          <w:b w:val="false"/>
          <w:i w:val="false"/>
          <w:color w:val="000000"/>
          <w:sz w:val="28"/>
        </w:rPr>
        <w:t xml:space="preserve">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 </w:t>
      </w:r>
    </w:p>
    <w:p>
      <w:pPr>
        <w:spacing w:before="0" w:after="0" w:line="264"/>
        <w:ind w:firstLine="600"/>
        <w:jc w:val="both"/>
      </w:pPr>
      <w:r>
        <w:rPr>
          <w:rFonts w:ascii="Times New Roman" w:hAnsi="Times New Roman"/>
          <w:b w:val="false"/>
          <w:i w:val="false"/>
          <w:color w:val="000000"/>
          <w:sz w:val="28"/>
        </w:rP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причин биоразнообразия природных комплексов в пределах одной природной зоны (по выбору учителя) на основе источников информации.</w:t>
      </w:r>
    </w:p>
    <w:p>
      <w:pPr>
        <w:spacing w:before="0" w:after="0" w:line="264"/>
        <w:ind w:firstLine="600"/>
        <w:jc w:val="both"/>
      </w:pPr>
      <w:r>
        <w:rPr>
          <w:rFonts w:ascii="Times New Roman" w:hAnsi="Times New Roman"/>
          <w:b w:val="false"/>
          <w:i w:val="false"/>
          <w:color w:val="000000"/>
          <w:sz w:val="28"/>
        </w:rPr>
        <w:t>2)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pPr>
        <w:spacing w:before="0" w:after="0" w:line="264"/>
        <w:ind w:firstLine="600"/>
        <w:jc w:val="both"/>
      </w:pPr>
      <w:r>
        <w:rPr>
          <w:rFonts w:ascii="Times New Roman" w:hAnsi="Times New Roman"/>
          <w:b/>
          <w:i/>
          <w:color w:val="000000"/>
          <w:sz w:val="28"/>
        </w:rPr>
        <w:t>Тема 9. География природных рисков.</w:t>
      </w:r>
    </w:p>
    <w:p>
      <w:pPr>
        <w:spacing w:before="0" w:after="0" w:line="264"/>
        <w:ind w:firstLine="600"/>
        <w:jc w:val="both"/>
      </w:pPr>
      <w:r>
        <w:rPr>
          <w:rFonts w:ascii="Times New Roman" w:hAnsi="Times New Roman"/>
          <w:b w:val="false"/>
          <w:i w:val="false"/>
          <w:color w:val="000000"/>
          <w:sz w:val="28"/>
        </w:rPr>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pPr>
        <w:spacing w:before="0" w:after="0" w:line="264"/>
        <w:ind w:firstLine="600"/>
        <w:jc w:val="both"/>
      </w:pPr>
      <w:r>
        <w:rPr>
          <w:rFonts w:ascii="Times New Roman" w:hAnsi="Times New Roman"/>
          <w:b w:val="false"/>
          <w:i w:val="false"/>
          <w:color w:val="000000"/>
          <w:sz w:val="28"/>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 xml:space="preserve">Штормы и цунами как факторы риска в развитии прибрежных территорий. </w:t>
      </w:r>
    </w:p>
    <w:p>
      <w:pPr>
        <w:spacing w:before="0" w:after="0" w:line="264"/>
        <w:ind w:firstLine="600"/>
        <w:jc w:val="both"/>
      </w:pPr>
      <w:r>
        <w:rPr>
          <w:rFonts w:ascii="Times New Roman" w:hAnsi="Times New Roman"/>
          <w:b w:val="false"/>
          <w:i w:val="false"/>
          <w:color w:val="000000"/>
          <w:sz w:val="28"/>
        </w:rP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Оценка последствий различных стихийных бедствий в странах и регионах мира на основе анализа сообщений СМИ (по выбору обучающихся).</w:t>
      </w:r>
    </w:p>
    <w:p>
      <w:pPr>
        <w:spacing w:before="0" w:after="0" w:line="264"/>
        <w:ind w:firstLine="600"/>
        <w:jc w:val="both"/>
      </w:pPr>
      <w:r>
        <w:rPr>
          <w:rFonts w:ascii="Times New Roman" w:hAnsi="Times New Roman"/>
          <w:b w:val="false"/>
          <w:i w:val="false"/>
          <w:color w:val="000000"/>
          <w:sz w:val="28"/>
        </w:rPr>
        <w:t>2) Сравнительная оценка природных рисков для двух стран на основе анализа интернет-источников (по выбору учителя).</w:t>
      </w:r>
    </w:p>
    <w:p>
      <w:pPr>
        <w:spacing w:before="0" w:after="0" w:line="264"/>
        <w:ind w:firstLine="600"/>
        <w:jc w:val="both"/>
      </w:pPr>
      <w:r>
        <w:rPr>
          <w:rFonts w:ascii="Times New Roman" w:hAnsi="Times New Roman"/>
          <w:b/>
          <w:i/>
          <w:color w:val="000000"/>
          <w:sz w:val="28"/>
        </w:rPr>
        <w:t>Тема 10. Глобальная экологическая проблема.</w:t>
      </w:r>
    </w:p>
    <w:p>
      <w:pPr>
        <w:spacing w:before="0" w:after="0" w:line="264"/>
        <w:ind w:firstLine="600"/>
        <w:jc w:val="both"/>
      </w:pPr>
      <w:r>
        <w:rPr>
          <w:rFonts w:ascii="Times New Roman" w:hAnsi="Times New Roman"/>
          <w:b w:val="false"/>
          <w:i w:val="false"/>
          <w:color w:val="000000"/>
          <w:sz w:val="28"/>
        </w:rPr>
        <w:t>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геоэкологических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Составление структурной схемы «Взаимосвязь глобальных проблем окружающей среды» на основе анализа сообщений СМИ.</w:t>
      </w:r>
    </w:p>
    <w:p>
      <w:pPr>
        <w:spacing w:before="0" w:after="0" w:line="264"/>
        <w:ind w:firstLine="600"/>
        <w:jc w:val="both"/>
      </w:pPr>
      <w:r>
        <w:rPr>
          <w:rFonts w:ascii="Times New Roman" w:hAnsi="Times New Roman"/>
          <w:b w:val="false"/>
          <w:i w:val="false"/>
          <w:color w:val="000000"/>
          <w:sz w:val="28"/>
        </w:rPr>
        <w:t>2) Организация дискуссии о геоэкологической ситуации в отдельных странах и регионах мира.</w:t>
      </w:r>
    </w:p>
    <w:p>
      <w:pPr>
        <w:spacing w:before="0" w:after="0" w:line="264"/>
        <w:ind w:firstLine="600"/>
        <w:jc w:val="both"/>
      </w:pPr>
      <w:r>
        <w:rPr>
          <w:rFonts w:ascii="Times New Roman" w:hAnsi="Times New Roman"/>
          <w:b w:val="false"/>
          <w:i w:val="false"/>
          <w:color w:val="000000"/>
          <w:sz w:val="28"/>
        </w:rPr>
        <w:t>3)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pPr>
        <w:spacing w:before="0" w:after="0" w:line="264"/>
        <w:ind w:firstLine="600"/>
        <w:jc w:val="both"/>
      </w:pPr>
      <w:r>
        <w:rPr>
          <w:rFonts w:ascii="Times New Roman" w:hAnsi="Times New Roman"/>
          <w:b w:val="false"/>
          <w:i w:val="false"/>
          <w:color w:val="000000"/>
          <w:sz w:val="28"/>
        </w:rPr>
        <w:t>4)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pPr>
        <w:spacing w:before="0" w:after="0" w:line="264"/>
        <w:ind w:left="120"/>
        <w:jc w:val="both"/>
      </w:pPr>
      <w:r>
        <w:rPr>
          <w:rFonts w:ascii="Times New Roman" w:hAnsi="Times New Roman"/>
          <w:b/>
          <w:i w:val="false"/>
          <w:color w:val="000000"/>
          <w:sz w:val="28"/>
        </w:rPr>
        <w:t>Раздел 5. Человеческий капитал в современном мире.</w:t>
      </w:r>
    </w:p>
    <w:p>
      <w:pPr>
        <w:spacing w:before="0" w:after="0" w:line="264"/>
        <w:ind w:firstLine="600"/>
        <w:jc w:val="both"/>
      </w:pPr>
      <w:r>
        <w:rPr>
          <w:rFonts w:ascii="Times New Roman" w:hAnsi="Times New Roman"/>
          <w:b/>
          <w:i/>
          <w:color w:val="000000"/>
          <w:sz w:val="28"/>
        </w:rPr>
        <w:t>Тема 1. Демографическая характеристика населения мира.</w:t>
      </w:r>
    </w:p>
    <w:p>
      <w:pPr>
        <w:spacing w:before="0" w:after="0" w:line="264"/>
        <w:ind w:firstLine="600"/>
        <w:jc w:val="both"/>
      </w:pPr>
      <w:r>
        <w:rPr>
          <w:rFonts w:ascii="Times New Roman" w:hAnsi="Times New Roman"/>
          <w:b w:val="false"/>
          <w:i w:val="false"/>
          <w:color w:val="000000"/>
          <w:sz w:val="28"/>
        </w:rPr>
        <w:t>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pPr>
        <w:spacing w:before="0" w:after="0" w:line="264"/>
        <w:ind w:firstLine="600"/>
        <w:jc w:val="both"/>
      </w:pPr>
      <w:r>
        <w:rPr>
          <w:rFonts w:ascii="Times New Roman" w:hAnsi="Times New Roman"/>
          <w:b w:val="false"/>
          <w:i w:val="false"/>
          <w:color w:val="000000"/>
          <w:sz w:val="28"/>
        </w:rPr>
        <w:t>Возрастно-половая структура населения мира и отдельных стран. Трудовые ресурсы. Экономически активное население.</w:t>
      </w:r>
    </w:p>
    <w:p>
      <w:pPr>
        <w:spacing w:before="0" w:after="0" w:line="264"/>
        <w:ind w:firstLine="600"/>
        <w:jc w:val="both"/>
      </w:pPr>
      <w:r>
        <w:rPr>
          <w:rFonts w:ascii="Times New Roman" w:hAnsi="Times New Roman"/>
          <w:b w:val="false"/>
          <w:i w:val="false"/>
          <w:color w:val="000000"/>
          <w:sz w:val="28"/>
        </w:rPr>
        <w:t xml:space="preserve">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pPr>
        <w:spacing w:before="0" w:after="0" w:line="264"/>
        <w:ind w:firstLine="600"/>
        <w:jc w:val="both"/>
      </w:pPr>
      <w:r>
        <w:rPr>
          <w:rFonts w:ascii="Times New Roman" w:hAnsi="Times New Roman"/>
          <w:b w:val="false"/>
          <w:i w:val="false"/>
          <w:color w:val="000000"/>
          <w:sz w:val="28"/>
        </w:rPr>
        <w:t>2) Выявление тенденций изменения демографической ситуации одного из регионов России с использованием ГИС (Росстат).</w:t>
      </w:r>
    </w:p>
    <w:p>
      <w:pPr>
        <w:spacing w:before="0" w:after="0" w:line="264"/>
        <w:ind w:firstLine="600"/>
        <w:jc w:val="both"/>
      </w:pPr>
      <w:r>
        <w:rPr>
          <w:rFonts w:ascii="Times New Roman" w:hAnsi="Times New Roman"/>
          <w:b w:val="false"/>
          <w:i w:val="false"/>
          <w:color w:val="000000"/>
          <w:sz w:val="28"/>
        </w:rPr>
        <w:t>3)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pPr>
        <w:spacing w:before="0" w:after="0" w:line="264"/>
        <w:ind w:firstLine="600"/>
        <w:jc w:val="both"/>
      </w:pPr>
      <w:r>
        <w:rPr>
          <w:rFonts w:ascii="Times New Roman" w:hAnsi="Times New Roman"/>
          <w:b w:val="false"/>
          <w:i w:val="false"/>
          <w:color w:val="000000"/>
          <w:sz w:val="28"/>
        </w:rPr>
        <w:t>4)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pPr>
        <w:spacing w:before="0" w:after="0" w:line="264"/>
        <w:ind w:firstLine="600"/>
        <w:jc w:val="both"/>
      </w:pPr>
      <w:r>
        <w:rPr>
          <w:rFonts w:ascii="Times New Roman" w:hAnsi="Times New Roman"/>
          <w:b/>
          <w:i/>
          <w:color w:val="000000"/>
          <w:sz w:val="28"/>
        </w:rPr>
        <w:t>Тема 2. Проблема здоровья и долголетия человека.</w:t>
      </w:r>
    </w:p>
    <w:p>
      <w:pPr>
        <w:spacing w:before="0" w:after="0" w:line="264"/>
        <w:ind w:firstLine="600"/>
        <w:jc w:val="both"/>
      </w:pPr>
      <w:r>
        <w:rPr>
          <w:rFonts w:ascii="Times New Roman" w:hAnsi="Times New Roman"/>
          <w:b w:val="false"/>
          <w:i w:val="false"/>
          <w:color w:val="000000"/>
          <w:sz w:val="28"/>
        </w:rP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 </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pPr>
        <w:spacing w:before="0" w:after="0" w:line="264"/>
        <w:ind w:firstLine="600"/>
        <w:jc w:val="both"/>
      </w:pPr>
      <w:r>
        <w:rPr>
          <w:rFonts w:ascii="Times New Roman" w:hAnsi="Times New Roman"/>
          <w:b/>
          <w:i/>
          <w:color w:val="000000"/>
          <w:sz w:val="28"/>
        </w:rPr>
        <w:t>Тема 3. Миграции населения.</w:t>
      </w:r>
    </w:p>
    <w:p>
      <w:pPr>
        <w:spacing w:before="0" w:after="0" w:line="264"/>
        <w:ind w:firstLine="600"/>
        <w:jc w:val="both"/>
      </w:pPr>
      <w:r>
        <w:rPr>
          <w:rFonts w:ascii="Times New Roman" w:hAnsi="Times New Roman"/>
          <w:b w:val="false"/>
          <w:i w:val="false"/>
          <w:color w:val="000000"/>
          <w:sz w:val="28"/>
        </w:rPr>
        <w:t xml:space="preserve">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в России.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основных направлений современных миграций населения в мире на основе анализа статистической информации.</w:t>
      </w:r>
    </w:p>
    <w:p>
      <w:pPr>
        <w:spacing w:before="0" w:after="0" w:line="264"/>
        <w:ind w:firstLine="600"/>
        <w:jc w:val="both"/>
      </w:pPr>
      <w:r>
        <w:rPr>
          <w:rFonts w:ascii="Times New Roman" w:hAnsi="Times New Roman"/>
          <w:b w:val="false"/>
          <w:i w:val="false"/>
          <w:color w:val="000000"/>
          <w:sz w:val="28"/>
        </w:rPr>
        <w:t>2) Определение перечня стран мира с наибольшей долей иммигрантов в населении.</w:t>
      </w:r>
    </w:p>
    <w:p>
      <w:pPr>
        <w:spacing w:before="0" w:after="0" w:line="264"/>
        <w:ind w:firstLine="600"/>
        <w:jc w:val="both"/>
      </w:pPr>
      <w:r>
        <w:rPr>
          <w:rFonts w:ascii="Times New Roman" w:hAnsi="Times New Roman"/>
          <w:b/>
          <w:i/>
          <w:color w:val="000000"/>
          <w:sz w:val="28"/>
        </w:rPr>
        <w:t>Тема 4. Многоликое человечество: расовая, этническая и лингвистическая структура населения мира.</w:t>
      </w:r>
    </w:p>
    <w:p>
      <w:pPr>
        <w:spacing w:before="0" w:after="0" w:line="264"/>
        <w:ind w:firstLine="600"/>
        <w:jc w:val="both"/>
      </w:pPr>
      <w:r>
        <w:rPr>
          <w:rFonts w:ascii="Times New Roman" w:hAnsi="Times New Roman"/>
          <w:b w:val="false"/>
          <w:i w:val="false"/>
          <w:color w:val="000000"/>
          <w:sz w:val="28"/>
        </w:rPr>
        <w:t xml:space="preserve">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xml:space="preserve"> </w:t>
      </w:r>
      <w:r>
        <w:rPr>
          <w:rFonts w:ascii="Times New Roman" w:hAnsi="Times New Roman"/>
          <w:b w:val="false"/>
          <w:i w:val="false"/>
          <w:color w:val="000000"/>
          <w:sz w:val="28"/>
        </w:rPr>
        <w:t>Выполнение заданий на контурной карте по особенностям расового, этнического и лингвистического состава населения стран мира.</w:t>
      </w:r>
    </w:p>
    <w:p>
      <w:pPr>
        <w:spacing w:before="0" w:after="0" w:line="264"/>
        <w:ind w:firstLine="600"/>
        <w:jc w:val="both"/>
      </w:pPr>
      <w:r>
        <w:rPr>
          <w:rFonts w:ascii="Times New Roman" w:hAnsi="Times New Roman"/>
          <w:b w:val="false"/>
          <w:i w:val="false"/>
          <w:color w:val="000000"/>
          <w:sz w:val="28"/>
        </w:rPr>
        <w:t>2) Организация групповой работы по выявлению межэтнических проблем в многонациональных государствах современного мира (по выбору учителя).</w:t>
      </w:r>
    </w:p>
    <w:p>
      <w:pPr>
        <w:spacing w:before="0" w:after="0" w:line="264"/>
        <w:ind w:firstLine="600"/>
        <w:jc w:val="both"/>
      </w:pPr>
      <w:r>
        <w:rPr>
          <w:rFonts w:ascii="Times New Roman" w:hAnsi="Times New Roman"/>
          <w:b/>
          <w:i/>
          <w:color w:val="000000"/>
          <w:sz w:val="28"/>
        </w:rPr>
        <w:t>Тема 5. География религий в современном мире.</w:t>
      </w:r>
    </w:p>
    <w:p>
      <w:pPr>
        <w:spacing w:before="0" w:after="0" w:line="264"/>
        <w:ind w:firstLine="600"/>
        <w:jc w:val="both"/>
      </w:pPr>
      <w:r>
        <w:rPr>
          <w:rFonts w:ascii="Times New Roman" w:hAnsi="Times New Roman"/>
          <w:b w:val="false"/>
          <w:i w:val="false"/>
          <w:color w:val="000000"/>
          <w:sz w:val="28"/>
        </w:rPr>
        <w:t>Понятие о религии и её географическом пространстве. Развитие геопространства крупнейших религий в историческое время. Геопространства христианства (католицизма, протестантизма, православия), ислама, буддизма, индуизма в настоящее время. Религиозные геопространства православия, ислама и буддизма на территории России.</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Выполнение заданий на контурной карте по географии распространения важнейших мировых религий на основе источников информации.</w:t>
      </w:r>
    </w:p>
    <w:p>
      <w:pPr>
        <w:spacing w:before="0" w:after="0" w:line="264"/>
        <w:ind w:firstLine="600"/>
        <w:jc w:val="both"/>
      </w:pPr>
      <w:r>
        <w:rPr>
          <w:rFonts w:ascii="Times New Roman" w:hAnsi="Times New Roman"/>
          <w:b/>
          <w:i/>
          <w:color w:val="000000"/>
          <w:sz w:val="28"/>
        </w:rPr>
        <w:t>Тема 6. Проблема охраны мирового культурного наследия.</w:t>
      </w:r>
    </w:p>
    <w:p>
      <w:pPr>
        <w:spacing w:before="0" w:after="0" w:line="264"/>
        <w:ind w:firstLine="600"/>
        <w:jc w:val="both"/>
      </w:pPr>
      <w:r>
        <w:rPr>
          <w:rFonts w:ascii="Times New Roman" w:hAnsi="Times New Roman"/>
          <w:b w:val="false"/>
          <w:i w:val="false"/>
          <w:color w:val="000000"/>
          <w:sz w:val="28"/>
        </w:rPr>
        <w:t>Материальная и духовная культура этносов, её исторические корни. Учение о 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xml:space="preserve"> </w:t>
      </w:r>
      <w:r>
        <w:rPr>
          <w:rFonts w:ascii="Times New Roman" w:hAnsi="Times New Roman"/>
          <w:b w:val="false"/>
          <w:i w:val="false"/>
          <w:color w:val="000000"/>
          <w:sz w:val="28"/>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pPr>
        <w:spacing w:before="0" w:after="0" w:line="264"/>
        <w:ind w:firstLine="600"/>
        <w:jc w:val="both"/>
      </w:pPr>
      <w:r>
        <w:rPr>
          <w:rFonts w:ascii="Times New Roman" w:hAnsi="Times New Roman"/>
          <w:b/>
          <w:i/>
          <w:color w:val="000000"/>
          <w:sz w:val="28"/>
        </w:rPr>
        <w:t>Тема 7. Качество жизни населения.</w:t>
      </w:r>
    </w:p>
    <w:p>
      <w:pPr>
        <w:spacing w:before="0" w:after="0" w:line="264"/>
        <w:ind w:firstLine="600"/>
        <w:jc w:val="both"/>
      </w:pPr>
      <w:r>
        <w:rPr>
          <w:rFonts w:ascii="Times New Roman" w:hAnsi="Times New Roman"/>
          <w:b w:val="false"/>
          <w:i w:val="false"/>
          <w:color w:val="000000"/>
          <w:sz w:val="28"/>
        </w:rPr>
        <w:t xml:space="preserve">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политических свобод. Показатели гендерного неравенства. Динамика качества жизни населения в странах разного типа.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показателей ИЧР двух стран в разных регионах (по выбору учителя) на основе анализа статистических данных.</w:t>
      </w:r>
    </w:p>
    <w:p>
      <w:pPr>
        <w:spacing w:before="0" w:after="0" w:line="264"/>
        <w:ind w:firstLine="600"/>
        <w:jc w:val="both"/>
      </w:pPr>
      <w:r>
        <w:rPr>
          <w:rFonts w:ascii="Times New Roman" w:hAnsi="Times New Roman"/>
          <w:b w:val="false"/>
          <w:i w:val="false"/>
          <w:color w:val="000000"/>
          <w:sz w:val="28"/>
        </w:rPr>
        <w:t>2) Оценка основных показателей качества жизни населения для отдельных стран мира (по выбору учителя) на основе различных источников.</w:t>
      </w:r>
    </w:p>
    <w:p>
      <w:pPr>
        <w:spacing w:before="0" w:after="0" w:line="264"/>
        <w:ind w:firstLine="600"/>
        <w:jc w:val="both"/>
      </w:pPr>
      <w:r>
        <w:rPr>
          <w:rFonts w:ascii="Times New Roman" w:hAnsi="Times New Roman"/>
          <w:b/>
          <w:i/>
          <w:color w:val="000000"/>
          <w:sz w:val="28"/>
        </w:rPr>
        <w:t>Тема 8. Расселение населения мира. Города мира и урбанизация.</w:t>
      </w:r>
    </w:p>
    <w:p>
      <w:pPr>
        <w:spacing w:before="0" w:after="0" w:line="264"/>
        <w:ind w:firstLine="600"/>
        <w:jc w:val="both"/>
      </w:pPr>
      <w:r>
        <w:rPr>
          <w:rFonts w:ascii="Times New Roman" w:hAnsi="Times New Roman"/>
          <w:b w:val="false"/>
          <w:i w:val="false"/>
          <w:color w:val="000000"/>
          <w:sz w:val="28"/>
        </w:rPr>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p>
    <w:p>
      <w:pPr>
        <w:spacing w:before="0" w:after="0" w:line="264"/>
        <w:ind w:firstLine="600"/>
        <w:jc w:val="both"/>
      </w:pPr>
      <w:r>
        <w:rPr>
          <w:rFonts w:ascii="Times New Roman" w:hAnsi="Times New Roman"/>
          <w:b w:val="false"/>
          <w:i w:val="false"/>
          <w:color w:val="000000"/>
          <w:sz w:val="28"/>
        </w:rPr>
        <w:t xml:space="preserve">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Рурбанизация. Причины и следствия «городского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 и их географические аспекты.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субурбанизация, рурализация, дезурбанизация.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тенденций в изменении численности населения крупнейших агломераций мира на основе анализа статистических данных.</w:t>
      </w:r>
    </w:p>
    <w:p>
      <w:pPr>
        <w:spacing w:before="0" w:after="0" w:line="264"/>
        <w:ind w:firstLine="600"/>
        <w:jc w:val="both"/>
      </w:pPr>
      <w:r>
        <w:rPr>
          <w:rFonts w:ascii="Times New Roman" w:hAnsi="Times New Roman"/>
          <w:b w:val="false"/>
          <w:i w:val="false"/>
          <w:color w:val="000000"/>
          <w:sz w:val="28"/>
        </w:rPr>
        <w:t>2)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pPr>
        <w:spacing w:before="0" w:after="0" w:line="264"/>
        <w:ind w:firstLine="600"/>
        <w:jc w:val="both"/>
      </w:pPr>
      <w:r>
        <w:rPr>
          <w:rFonts w:ascii="Times New Roman" w:hAnsi="Times New Roman"/>
          <w:b/>
          <w:i/>
          <w:color w:val="000000"/>
          <w:sz w:val="28"/>
        </w:rPr>
        <w:t>Тема 9. Глобальные города как ядра развития.</w:t>
      </w:r>
    </w:p>
    <w:p>
      <w:pPr>
        <w:spacing w:before="0" w:after="0" w:line="264"/>
        <w:ind w:firstLine="600"/>
        <w:jc w:val="both"/>
      </w:pPr>
      <w:r>
        <w:rPr>
          <w:rFonts w:ascii="Times New Roman" w:hAnsi="Times New Roman"/>
          <w:b w:val="false"/>
          <w:i w:val="false"/>
          <w:color w:val="000000"/>
          <w:sz w:val="28"/>
        </w:rP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характеристика ведущих глобальных городов: Лондона, Нью-Йорка, Парижа, Токио, Шанхая – на основе различных рейтингов.</w:t>
      </w:r>
    </w:p>
    <w:p>
      <w:pPr>
        <w:spacing w:before="0" w:after="0" w:line="264"/>
        <w:ind w:left="120"/>
        <w:jc w:val="both"/>
      </w:pPr>
      <w:r>
        <w:rPr>
          <w:rFonts w:ascii="Times New Roman" w:hAnsi="Times New Roman"/>
          <w:b/>
          <w:i w:val="false"/>
          <w:color w:val="000000"/>
          <w:sz w:val="28"/>
        </w:rPr>
        <w:t>Раздел 6. Проблемы мирового экономического развития.</w:t>
      </w:r>
    </w:p>
    <w:p>
      <w:pPr>
        <w:spacing w:before="0" w:after="0" w:line="264"/>
        <w:ind w:firstLine="600"/>
        <w:jc w:val="both"/>
      </w:pPr>
      <w:r>
        <w:rPr>
          <w:rFonts w:ascii="Times New Roman" w:hAnsi="Times New Roman"/>
          <w:b/>
          <w:i/>
          <w:color w:val="000000"/>
          <w:sz w:val="28"/>
        </w:rPr>
        <w:t>Тема 1. Мировое хозяйство как система.</w:t>
      </w:r>
    </w:p>
    <w:p>
      <w:pPr>
        <w:spacing w:before="0" w:after="0" w:line="264"/>
        <w:ind w:firstLine="600"/>
        <w:jc w:val="both"/>
      </w:pPr>
      <w:r>
        <w:rPr>
          <w:rFonts w:ascii="Times New Roman" w:hAnsi="Times New Roman"/>
          <w:b w:val="false"/>
          <w:i w:val="false"/>
          <w:color w:val="000000"/>
          <w:sz w:val="28"/>
        </w:rPr>
        <w:t xml:space="preserve">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p>
    <w:p>
      <w:pPr>
        <w:spacing w:before="0" w:after="0" w:line="264"/>
        <w:ind w:firstLine="600"/>
        <w:jc w:val="both"/>
      </w:pPr>
      <w:r>
        <w:rPr>
          <w:rFonts w:ascii="Times New Roman" w:hAnsi="Times New Roman"/>
          <w:b w:val="false"/>
          <w:i w:val="false"/>
          <w:color w:val="000000"/>
          <w:sz w:val="28"/>
        </w:rPr>
        <w:t>Отраслевая структура мирового хозяйства (первичный, вторичный, третичный секторы). Процессы глобализации и деглобализации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pPr>
        <w:spacing w:before="0" w:after="0" w:line="264"/>
        <w:ind w:firstLine="600"/>
        <w:jc w:val="both"/>
      </w:pPr>
      <w:r>
        <w:rPr>
          <w:rFonts w:ascii="Times New Roman" w:hAnsi="Times New Roman"/>
          <w:b w:val="false"/>
          <w:i w:val="false"/>
          <w:color w:val="000000"/>
          <w:sz w:val="28"/>
        </w:rPr>
        <w:t>2) Анализ участия стран и регионов мира в международном географическом разделении труда.</w:t>
      </w:r>
    </w:p>
    <w:p>
      <w:pPr>
        <w:spacing w:before="0" w:after="0" w:line="264"/>
        <w:ind w:firstLine="600"/>
        <w:jc w:val="both"/>
      </w:pPr>
      <w:r>
        <w:rPr>
          <w:rFonts w:ascii="Times New Roman" w:hAnsi="Times New Roman"/>
          <w:b w:val="false"/>
          <w:i w:val="false"/>
          <w:color w:val="000000"/>
          <w:sz w:val="28"/>
        </w:rPr>
        <w:t>3) Классификация стран по особенностям отраслевой структуры их экономики (аграрные, индустриальные, постиндустриальные).</w:t>
      </w:r>
    </w:p>
    <w:p>
      <w:pPr>
        <w:spacing w:before="0" w:after="0" w:line="264"/>
        <w:ind w:firstLine="600"/>
        <w:jc w:val="both"/>
      </w:pPr>
      <w:r>
        <w:rPr>
          <w:rFonts w:ascii="Times New Roman" w:hAnsi="Times New Roman"/>
          <w:b/>
          <w:i/>
          <w:color w:val="000000"/>
          <w:sz w:val="28"/>
        </w:rPr>
        <w:t>Тема 2. Научно-технический прогресс и мировое хозяйство.</w:t>
      </w:r>
    </w:p>
    <w:p>
      <w:pPr>
        <w:spacing w:before="0" w:after="0" w:line="264"/>
        <w:ind w:firstLine="600"/>
        <w:jc w:val="both"/>
      </w:pPr>
      <w:r>
        <w:rPr>
          <w:rFonts w:ascii="Times New Roman" w:hAnsi="Times New Roman"/>
          <w:b w:val="false"/>
          <w:i w:val="false"/>
          <w:color w:val="000000"/>
          <w:sz w:val="28"/>
        </w:rPr>
        <w:t xml:space="preserve">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 </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pPr>
        <w:spacing w:before="0" w:after="0" w:line="264"/>
        <w:ind w:firstLine="600"/>
        <w:jc w:val="both"/>
      </w:pPr>
      <w:r>
        <w:rPr>
          <w:rFonts w:ascii="Times New Roman" w:hAnsi="Times New Roman"/>
          <w:b/>
          <w:i/>
          <w:color w:val="000000"/>
          <w:sz w:val="28"/>
        </w:rPr>
        <w:t>Тема 3. Социально-экономические типы стран мира.</w:t>
      </w:r>
    </w:p>
    <w:p>
      <w:pPr>
        <w:spacing w:before="0" w:after="0" w:line="264"/>
        <w:ind w:firstLine="600"/>
        <w:jc w:val="both"/>
      </w:pPr>
      <w:r>
        <w:rPr>
          <w:rFonts w:ascii="Times New Roman" w:hAnsi="Times New Roman"/>
          <w:b w:val="false"/>
          <w:i w:val="false"/>
          <w:color w:val="000000"/>
          <w:sz w:val="28"/>
        </w:rPr>
        <w:t>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«квартиросдатчики» (офшоры) и специфичность их экономического развития. Наименее развитые страны – аутсайдеры экономического развития.</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Сравнительная характеристика стран разных типов с использованием статистических и картографических материалов.</w:t>
      </w:r>
    </w:p>
    <w:p>
      <w:pPr>
        <w:spacing w:before="0" w:after="0" w:line="264"/>
        <w:ind w:firstLine="600"/>
        <w:jc w:val="both"/>
      </w:pPr>
      <w:r>
        <w:rPr>
          <w:rFonts w:ascii="Times New Roman" w:hAnsi="Times New Roman"/>
          <w:b w:val="false"/>
          <w:i w:val="false"/>
          <w:color w:val="000000"/>
          <w:sz w:val="28"/>
        </w:rPr>
        <w:t>2) Сравнение структуры экономики развитых и развивающихся стран на основе анализа структуры ВВП и занятости двух стран (по выбору учителя).</w:t>
      </w:r>
    </w:p>
    <w:p>
      <w:pPr>
        <w:spacing w:before="0" w:after="0" w:line="264"/>
        <w:ind w:firstLine="600"/>
        <w:jc w:val="both"/>
      </w:pPr>
      <w:r>
        <w:rPr>
          <w:rFonts w:ascii="Times New Roman" w:hAnsi="Times New Roman"/>
          <w:b/>
          <w:i/>
          <w:color w:val="000000"/>
          <w:sz w:val="28"/>
        </w:rPr>
        <w:t>Тема 4. Экономическое развитие стран глобального Севера и глобального Юга.</w:t>
      </w:r>
    </w:p>
    <w:p>
      <w:pPr>
        <w:spacing w:before="0" w:after="0" w:line="264"/>
        <w:ind w:firstLine="600"/>
        <w:jc w:val="both"/>
      </w:pPr>
      <w:r>
        <w:rPr>
          <w:rFonts w:ascii="Times New Roman" w:hAnsi="Times New Roman"/>
          <w:b w:val="false"/>
          <w:i w:val="false"/>
          <w:color w:val="000000"/>
          <w:sz w:val="28"/>
        </w:rPr>
        <w:t xml:space="preserve">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показателей социально-экономического развития стран Севера и Юга на основе анализа картографических и статистических материалов.</w:t>
      </w:r>
    </w:p>
    <w:p>
      <w:pPr>
        <w:spacing w:before="0" w:after="0" w:line="264"/>
        <w:ind w:firstLine="600"/>
        <w:jc w:val="both"/>
      </w:pPr>
      <w:r>
        <w:rPr>
          <w:rFonts w:ascii="Times New Roman" w:hAnsi="Times New Roman"/>
          <w:b/>
          <w:i/>
          <w:color w:val="000000"/>
          <w:sz w:val="28"/>
        </w:rPr>
        <w:t>Тема 5. Мировое сельское хозяйство и глобальная продовольственная проблема.</w:t>
      </w:r>
    </w:p>
    <w:p>
      <w:pPr>
        <w:spacing w:before="0" w:after="0" w:line="264"/>
        <w:ind w:firstLine="600"/>
        <w:jc w:val="both"/>
      </w:pPr>
      <w:r>
        <w:rPr>
          <w:rFonts w:ascii="Times New Roman" w:hAnsi="Times New Roman"/>
          <w:b w:val="false"/>
          <w:i w:val="false"/>
          <w:color w:val="000000"/>
          <w:sz w:val="28"/>
        </w:rPr>
        <w:t xml:space="preserve">Место сельского хозяйства в структуре ВВП и занятости населения мира и 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 </w:t>
      </w:r>
    </w:p>
    <w:p>
      <w:pPr>
        <w:spacing w:before="0" w:after="0" w:line="264"/>
        <w:ind w:firstLine="600"/>
        <w:jc w:val="both"/>
      </w:pPr>
      <w:r>
        <w:rPr>
          <w:rFonts w:ascii="Times New Roman" w:hAnsi="Times New Roman"/>
          <w:b w:val="false"/>
          <w:i w:val="false"/>
          <w:color w:val="000000"/>
          <w:sz w:val="28"/>
        </w:rPr>
        <w:t>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 </w:t>
      </w:r>
    </w:p>
    <w:p>
      <w:pPr>
        <w:spacing w:before="0" w:after="0" w:line="264"/>
        <w:ind w:firstLine="600"/>
        <w:jc w:val="both"/>
      </w:pPr>
      <w:r>
        <w:rPr>
          <w:rFonts w:ascii="Times New Roman" w:hAnsi="Times New Roman"/>
          <w:b w:val="false"/>
          <w:i w:val="false"/>
          <w:color w:val="000000"/>
          <w:sz w:val="28"/>
        </w:rPr>
        <w:t xml:space="preserve">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pPr>
        <w:spacing w:before="0" w:after="0" w:line="264"/>
        <w:ind w:firstLine="600"/>
        <w:jc w:val="both"/>
      </w:pPr>
      <w:r>
        <w:rPr>
          <w:rFonts w:ascii="Times New Roman" w:hAnsi="Times New Roman"/>
          <w:b w:val="false"/>
          <w:i w:val="false"/>
          <w:color w:val="000000"/>
          <w:sz w:val="28"/>
        </w:rPr>
        <w:t>2)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pPr>
        <w:spacing w:before="0" w:after="0" w:line="264"/>
        <w:ind w:firstLine="600"/>
        <w:jc w:val="both"/>
      </w:pPr>
      <w:r>
        <w:rPr>
          <w:rFonts w:ascii="Times New Roman" w:hAnsi="Times New Roman"/>
          <w:b w:val="false"/>
          <w:i w:val="false"/>
          <w:color w:val="000000"/>
          <w:sz w:val="28"/>
        </w:rPr>
        <w:t>3)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pPr>
        <w:spacing w:before="0" w:after="0" w:line="264"/>
        <w:ind w:firstLine="600"/>
        <w:jc w:val="both"/>
      </w:pPr>
      <w:r>
        <w:rPr>
          <w:rFonts w:ascii="Times New Roman" w:hAnsi="Times New Roman"/>
          <w:b/>
          <w:i/>
          <w:color w:val="000000"/>
          <w:sz w:val="28"/>
        </w:rPr>
        <w:t>Тема 6. География ведущих отраслей промышленности мира.</w:t>
      </w:r>
    </w:p>
    <w:p>
      <w:pPr>
        <w:spacing w:before="0" w:after="0" w:line="264"/>
        <w:ind w:firstLine="600"/>
        <w:jc w:val="both"/>
      </w:pPr>
      <w:r>
        <w:rPr>
          <w:rFonts w:ascii="Times New Roman" w:hAnsi="Times New Roman"/>
          <w:b w:val="false"/>
          <w:i w:val="false"/>
          <w:color w:val="000000"/>
          <w:sz w:val="28"/>
        </w:rPr>
        <w:t xml:space="preserve">Место и значение промышленного сектора в мировой экономике. Деление отраслей промышленности на инновационные и неинновационные. Факторы размещения предприятий отраслей промышленности (сырьевой, потребительский, транспортный, водный, энергетический, трудовых ресурсов, наукоёмкости, военно-стратегический и другие). Важнейшие промышленные районы мира. Специализация и особенности промышленного производства в России. </w:t>
      </w:r>
    </w:p>
    <w:p>
      <w:pPr>
        <w:spacing w:before="0" w:after="0" w:line="264"/>
        <w:ind w:firstLine="600"/>
        <w:jc w:val="both"/>
      </w:pPr>
      <w:r>
        <w:rPr>
          <w:rFonts w:ascii="Times New Roman" w:hAnsi="Times New Roman"/>
          <w:b w:val="false"/>
          <w:i w:val="false"/>
          <w:color w:val="000000"/>
          <w:sz w:val="28"/>
        </w:rPr>
        <w:t xml:space="preserve">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XXI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 </w:t>
      </w:r>
    </w:p>
    <w:p>
      <w:pPr>
        <w:spacing w:before="0" w:after="0" w:line="264"/>
        <w:ind w:firstLine="600"/>
        <w:jc w:val="both"/>
      </w:pPr>
      <w:r>
        <w:rPr>
          <w:rFonts w:ascii="Times New Roman" w:hAnsi="Times New Roman"/>
          <w:b w:val="false"/>
          <w:i w:val="false"/>
          <w:color w:val="000000"/>
          <w:sz w:val="28"/>
        </w:rPr>
        <w:t>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возобновимых источников энергии (ВИЭ). Сравнительная эффективность различных ВИЭ.</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val="false"/>
          <w:color w:val="000000"/>
          <w:sz w:val="28"/>
        </w:rPr>
        <w:t>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pPr>
        <w:spacing w:before="0" w:after="0" w:line="264"/>
        <w:ind w:firstLine="600"/>
        <w:jc w:val="both"/>
      </w:pPr>
      <w:r>
        <w:rPr>
          <w:rFonts w:ascii="Times New Roman" w:hAnsi="Times New Roman"/>
          <w:b w:val="false"/>
          <w:i w:val="false"/>
          <w:color w:val="000000"/>
          <w:sz w:val="28"/>
        </w:rPr>
        <w:t>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 Концентрация производства в странах 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pPr>
        <w:spacing w:before="0" w:after="0" w:line="264"/>
        <w:ind w:firstLine="600"/>
        <w:jc w:val="both"/>
      </w:pPr>
      <w:r>
        <w:rPr>
          <w:rFonts w:ascii="Times New Roman" w:hAnsi="Times New Roman"/>
          <w:b w:val="false"/>
          <w:i w:val="false"/>
          <w:color w:val="000000"/>
          <w:sz w:val="28"/>
        </w:rPr>
        <w:t xml:space="preserve">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 </w:t>
      </w:r>
    </w:p>
    <w:p>
      <w:pPr>
        <w:spacing w:before="0" w:after="0" w:line="264"/>
        <w:ind w:firstLine="600"/>
        <w:jc w:val="both"/>
      </w:pPr>
      <w:r>
        <w:rPr>
          <w:rFonts w:ascii="Times New Roman" w:hAnsi="Times New Roman"/>
          <w:b w:val="false"/>
          <w:i w:val="false"/>
          <w:color w:val="000000"/>
          <w:sz w:val="28"/>
        </w:rP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pPr>
        <w:spacing w:before="0" w:after="0" w:line="264"/>
        <w:ind w:firstLine="600"/>
        <w:jc w:val="both"/>
      </w:pPr>
      <w:r>
        <w:rPr>
          <w:rFonts w:ascii="Times New Roman" w:hAnsi="Times New Roman"/>
          <w:b w:val="false"/>
          <w:i w:val="false"/>
          <w:color w:val="000000"/>
          <w:sz w:val="28"/>
        </w:rP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эффективности различных типов ВИЭ на основе анализа данных об их энергетической и экономической рентабельности.</w:t>
      </w:r>
    </w:p>
    <w:p>
      <w:pPr>
        <w:spacing w:before="0" w:after="0" w:line="264"/>
        <w:ind w:firstLine="600"/>
        <w:jc w:val="both"/>
      </w:pPr>
      <w:r>
        <w:rPr>
          <w:rFonts w:ascii="Times New Roman" w:hAnsi="Times New Roman"/>
          <w:b w:val="false"/>
          <w:i w:val="false"/>
          <w:color w:val="000000"/>
          <w:sz w:val="28"/>
        </w:rPr>
        <w:t>2) Подготовка эссе на тему «Не слишком ли высокую цену человечество платит за нефть?».</w:t>
      </w:r>
    </w:p>
    <w:p>
      <w:pPr>
        <w:spacing w:before="0" w:after="0" w:line="264"/>
        <w:ind w:firstLine="600"/>
        <w:jc w:val="both"/>
      </w:pPr>
      <w:r>
        <w:rPr>
          <w:rFonts w:ascii="Times New Roman" w:hAnsi="Times New Roman"/>
          <w:b w:val="false"/>
          <w:i w:val="false"/>
          <w:color w:val="000000"/>
          <w:sz w:val="28"/>
        </w:rPr>
        <w:t>3)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pPr>
        <w:spacing w:before="0" w:after="0" w:line="264"/>
        <w:ind w:firstLine="600"/>
        <w:jc w:val="both"/>
      </w:pPr>
      <w:r>
        <w:rPr>
          <w:rFonts w:ascii="Times New Roman" w:hAnsi="Times New Roman"/>
          <w:b w:val="false"/>
          <w:i w:val="false"/>
          <w:color w:val="000000"/>
          <w:sz w:val="28"/>
        </w:rPr>
        <w:t>4) Составление экономико-географической характеристики одной из отраслей мировой промышленности (по выбору учителя).</w:t>
      </w:r>
    </w:p>
    <w:p>
      <w:pPr>
        <w:spacing w:before="0" w:after="0" w:line="264"/>
        <w:ind w:firstLine="600"/>
        <w:jc w:val="both"/>
      </w:pPr>
      <w:r>
        <w:rPr>
          <w:rFonts w:ascii="Times New Roman" w:hAnsi="Times New Roman"/>
          <w:b/>
          <w:i/>
          <w:color w:val="000000"/>
          <w:sz w:val="28"/>
        </w:rPr>
        <w:t>Тема 7. Глобальный рынок услуг и технологий.</w:t>
      </w:r>
    </w:p>
    <w:p>
      <w:pPr>
        <w:spacing w:before="0" w:after="0" w:line="264"/>
        <w:ind w:firstLine="600"/>
        <w:jc w:val="both"/>
      </w:pPr>
      <w:r>
        <w:rPr>
          <w:rFonts w:ascii="Times New Roman" w:hAnsi="Times New Roman"/>
          <w:b w:val="false"/>
          <w:i w:val="false"/>
          <w:color w:val="000000"/>
          <w:sz w:val="28"/>
        </w:rPr>
        <w:t>Международные экономические отношения, их виды. Мировой рынок товаров и услуг. Классификация услуг, основные способы торговли услугами. Ведущие страны мира по экспорту и импорту услуг. Особые экономические зоны.</w:t>
      </w:r>
    </w:p>
    <w:p>
      <w:pPr>
        <w:spacing w:before="0" w:after="0" w:line="264"/>
        <w:ind w:firstLine="600"/>
        <w:jc w:val="both"/>
      </w:pPr>
      <w:r>
        <w:rPr>
          <w:rFonts w:ascii="Times New Roman" w:hAnsi="Times New Roman"/>
          <w:b w:val="false"/>
          <w:i w:val="false"/>
          <w:color w:val="000000"/>
          <w:sz w:val="28"/>
        </w:rPr>
        <w:t xml:space="preserve">Международный туризм, ведущие страны и регионы по развитию туризма. Туристско-рекреационный потенциал регионов мира. </w:t>
      </w:r>
    </w:p>
    <w:p>
      <w:pPr>
        <w:spacing w:before="0" w:after="0" w:line="264"/>
        <w:ind w:firstLine="600"/>
        <w:jc w:val="both"/>
      </w:pPr>
      <w:r>
        <w:rPr>
          <w:rFonts w:ascii="Times New Roman" w:hAnsi="Times New Roman"/>
          <w:b w:val="false"/>
          <w:i w:val="false"/>
          <w:color w:val="000000"/>
          <w:sz w:val="28"/>
        </w:rPr>
        <w:t xml:space="preserve">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 </w:t>
      </w:r>
    </w:p>
    <w:p>
      <w:pPr>
        <w:spacing w:before="0" w:after="0" w:line="264"/>
        <w:ind w:firstLine="600"/>
        <w:jc w:val="both"/>
      </w:pPr>
      <w:r>
        <w:rPr>
          <w:rFonts w:ascii="Times New Roman" w:hAnsi="Times New Roman"/>
          <w:b w:val="false"/>
          <w:i w:val="false"/>
          <w:color w:val="000000"/>
          <w:sz w:val="28"/>
        </w:rPr>
        <w:t xml:space="preserve">Глобальные системы науки и образования. Международные образовательные услуги. Проблема «утечки мозгов». </w:t>
      </w:r>
    </w:p>
    <w:p>
      <w:pPr>
        <w:spacing w:before="0" w:after="0" w:line="264"/>
        <w:ind w:firstLine="600"/>
        <w:jc w:val="both"/>
      </w:pPr>
      <w:r>
        <w:rPr>
          <w:rFonts w:ascii="Times New Roman" w:hAnsi="Times New Roman"/>
          <w:b w:val="false"/>
          <w:i w:val="false"/>
          <w:color w:val="000000"/>
          <w:sz w:val="28"/>
        </w:rPr>
        <w:t xml:space="preserve">География мировой торговли.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Создание структурной схемы «Формы участия стран и регионов мира в международном географическом разделении труда».</w:t>
      </w:r>
    </w:p>
    <w:p>
      <w:pPr>
        <w:spacing w:before="0" w:after="0" w:line="264"/>
        <w:ind w:firstLine="600"/>
        <w:jc w:val="both"/>
      </w:pPr>
      <w:r>
        <w:rPr>
          <w:rFonts w:ascii="Times New Roman" w:hAnsi="Times New Roman"/>
          <w:b w:val="false"/>
          <w:i w:val="false"/>
          <w:color w:val="000000"/>
          <w:sz w:val="28"/>
        </w:rPr>
        <w:t>2) Определение международной специализации одного из крупнейших регионов мира (по выбору учителя) на основе анализа статистических данных.</w:t>
      </w:r>
    </w:p>
    <w:p>
      <w:pPr>
        <w:spacing w:before="0" w:after="0" w:line="264"/>
        <w:ind w:firstLine="600"/>
        <w:jc w:val="both"/>
      </w:pPr>
      <w:r>
        <w:rPr>
          <w:rFonts w:ascii="Times New Roman" w:hAnsi="Times New Roman"/>
          <w:b w:val="false"/>
          <w:i w:val="false"/>
          <w:color w:val="000000"/>
          <w:sz w:val="28"/>
        </w:rPr>
        <w:t>3) Создание рекламного постера по одному из туристических регионов мира (по выбору обучающихся) на основе источников информации.</w:t>
      </w:r>
    </w:p>
    <w:p>
      <w:pPr>
        <w:spacing w:before="0" w:after="0" w:line="264"/>
        <w:ind w:firstLine="600"/>
        <w:jc w:val="both"/>
      </w:pPr>
      <w:r>
        <w:rPr>
          <w:rFonts w:ascii="Times New Roman" w:hAnsi="Times New Roman"/>
          <w:b w:val="false"/>
          <w:i w:val="false"/>
          <w:color w:val="000000"/>
          <w:sz w:val="28"/>
        </w:rPr>
        <w:t>4)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pPr>
        <w:spacing w:before="0" w:after="0" w:line="264"/>
        <w:ind w:firstLine="600"/>
        <w:jc w:val="both"/>
      </w:pPr>
      <w:r>
        <w:rPr>
          <w:rFonts w:ascii="Times New Roman" w:hAnsi="Times New Roman"/>
          <w:b w:val="false"/>
          <w:i w:val="false"/>
          <w:color w:val="000000"/>
          <w:sz w:val="28"/>
        </w:rPr>
        <w:t>5) Отображение статистических данных по обеспеченности различными предприятиями сферы услуг на примере своего города (области).</w:t>
      </w:r>
    </w:p>
    <w:p>
      <w:pPr>
        <w:spacing w:before="0" w:after="0" w:line="264"/>
        <w:ind w:firstLine="600"/>
        <w:jc w:val="both"/>
      </w:pPr>
      <w:r>
        <w:rPr>
          <w:rFonts w:ascii="Times New Roman" w:hAnsi="Times New Roman"/>
          <w:b/>
          <w:i/>
          <w:color w:val="000000"/>
          <w:sz w:val="28"/>
        </w:rPr>
        <w:t>Тема 8. Мировая транспортная система.</w:t>
      </w:r>
    </w:p>
    <w:p>
      <w:pPr>
        <w:spacing w:before="0" w:after="0" w:line="264"/>
        <w:ind w:firstLine="600"/>
        <w:jc w:val="both"/>
      </w:pPr>
      <w:r>
        <w:rPr>
          <w:rFonts w:ascii="Times New Roman" w:hAnsi="Times New Roman"/>
          <w:b w:val="false"/>
          <w:i w:val="false"/>
          <w:color w:val="000000"/>
          <w:sz w:val="28"/>
        </w:rP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Мультимодальные перевозки. Основные преимущества и недостатки различных видов транспорта. Транспорт и окружающая среда.</w:t>
      </w:r>
    </w:p>
    <w:p>
      <w:pPr>
        <w:spacing w:before="0" w:after="0" w:line="264"/>
        <w:ind w:firstLine="600"/>
        <w:jc w:val="both"/>
      </w:pPr>
      <w:r>
        <w:rPr>
          <w:rFonts w:ascii="Times New Roman" w:hAnsi="Times New Roman"/>
          <w:b w:val="false"/>
          <w:i w:val="false"/>
          <w:color w:val="000000"/>
          <w:sz w:val="28"/>
        </w:rPr>
        <w:t xml:space="preserve">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 </w:t>
      </w:r>
    </w:p>
    <w:p>
      <w:pPr>
        <w:spacing w:before="0" w:after="0" w:line="264"/>
        <w:ind w:firstLine="600"/>
        <w:jc w:val="both"/>
      </w:pPr>
      <w:r>
        <w:rPr>
          <w:rFonts w:ascii="Times New Roman" w:hAnsi="Times New Roman"/>
          <w:b w:val="false"/>
          <w:i w:val="false"/>
          <w:color w:val="000000"/>
          <w:sz w:val="28"/>
        </w:rPr>
        <w:t xml:space="preserve">Мировой морской транспорт. Структура мирового гражданского морского флота. Важнейшие водные пути, каналы и судоходные реки мира.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pPr>
        <w:spacing w:before="0" w:after="0" w:line="264"/>
        <w:ind w:firstLine="600"/>
        <w:jc w:val="both"/>
      </w:pPr>
      <w:r>
        <w:rPr>
          <w:rFonts w:ascii="Times New Roman" w:hAnsi="Times New Roman"/>
          <w:b w:val="false"/>
          <w:i w:val="false"/>
          <w:color w:val="000000"/>
          <w:sz w:val="28"/>
        </w:rPr>
        <w:t>2) Составление картосхемы единого глубоководного пути европейской части России с использованием различных источников информации.</w:t>
      </w:r>
    </w:p>
    <w:p>
      <w:pPr>
        <w:spacing w:before="0" w:after="0" w:line="264"/>
        <w:ind w:firstLine="600"/>
        <w:jc w:val="both"/>
      </w:pPr>
      <w:r>
        <w:rPr>
          <w:rFonts w:ascii="Times New Roman" w:hAnsi="Times New Roman"/>
          <w:b w:val="false"/>
          <w:i w:val="false"/>
          <w:color w:val="000000"/>
          <w:sz w:val="28"/>
        </w:rPr>
        <w:t>3) Оценка транспортно-географического положения России на основе источников информации.</w:t>
      </w:r>
    </w:p>
    <w:p>
      <w:pPr>
        <w:spacing w:before="0" w:after="0" w:line="264"/>
        <w:ind w:firstLine="600"/>
        <w:jc w:val="both"/>
      </w:pPr>
      <w:r>
        <w:rPr>
          <w:rFonts w:ascii="Times New Roman" w:hAnsi="Times New Roman"/>
          <w:b/>
          <w:i/>
          <w:color w:val="000000"/>
          <w:sz w:val="28"/>
        </w:rPr>
        <w:t>Тема 9. Глобальные валютно-финансовые отношения.</w:t>
      </w:r>
    </w:p>
    <w:p>
      <w:pPr>
        <w:spacing w:before="0" w:after="0" w:line="264"/>
        <w:ind w:firstLine="600"/>
        <w:jc w:val="both"/>
      </w:pPr>
      <w:r>
        <w:rPr>
          <w:rFonts w:ascii="Times New Roman" w:hAnsi="Times New Roman"/>
          <w:b w:val="false"/>
          <w:i w:val="false"/>
          <w:color w:val="000000"/>
          <w:sz w:val="28"/>
        </w:rP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w:t>
      </w:r>
      <w:r>
        <w:rPr>
          <w:rFonts w:ascii="Times New Roman" w:hAnsi="Times New Roman"/>
          <w:b w:val="false"/>
          <w:i/>
          <w:color w:val="000000"/>
          <w:sz w:val="28"/>
        </w:rPr>
        <w:t xml:space="preserve"> </w:t>
      </w:r>
      <w:r>
        <w:rPr>
          <w:rFonts w:ascii="Times New Roman" w:hAnsi="Times New Roman"/>
          <w:b w:val="false"/>
          <w:i w:val="false"/>
          <w:color w:val="000000"/>
          <w:sz w:val="28"/>
        </w:rPr>
        <w:t>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Подготовка дискуссии на тему «Возможно ли преодоление финансовой задолженности развивающимися странами?».</w:t>
      </w:r>
    </w:p>
    <w:p>
      <w:pPr>
        <w:spacing w:before="0" w:after="0" w:line="264"/>
        <w:ind w:firstLine="600"/>
        <w:jc w:val="both"/>
      </w:pPr>
      <w:r>
        <w:rPr>
          <w:rFonts w:ascii="Times New Roman" w:hAnsi="Times New Roman"/>
          <w:b/>
          <w:i/>
          <w:color w:val="000000"/>
          <w:sz w:val="28"/>
        </w:rPr>
        <w:t xml:space="preserve">Тема 10. Интеграционные процессы в глобальной экономике. </w:t>
      </w:r>
    </w:p>
    <w:p>
      <w:pPr>
        <w:spacing w:before="0" w:after="0" w:line="264"/>
        <w:ind w:firstLine="600"/>
        <w:jc w:val="both"/>
      </w:pPr>
      <w:r>
        <w:rPr>
          <w:rFonts w:ascii="Times New Roman" w:hAnsi="Times New Roman"/>
          <w:b w:val="false"/>
          <w:i w:val="false"/>
          <w:color w:val="000000"/>
          <w:sz w:val="28"/>
        </w:rPr>
        <w:t>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Россия в 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pPr>
        <w:spacing w:before="0" w:after="0" w:line="264"/>
        <w:ind w:firstLine="600"/>
        <w:jc w:val="both"/>
      </w:pPr>
      <w:r>
        <w:rPr>
          <w:rFonts w:ascii="Times New Roman" w:hAnsi="Times New Roman"/>
          <w:b w:val="false"/>
          <w:i w:val="false"/>
          <w:color w:val="000000"/>
          <w:sz w:val="28"/>
        </w:rPr>
        <w:t>2) Анализ международных экономических связей на примере одной из стран (по выбору учителя) на основе анализа различных источников информации.</w:t>
      </w: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Зарубежная Европа.</w:t>
      </w:r>
    </w:p>
    <w:p>
      <w:pPr>
        <w:spacing w:before="0" w:after="0" w:line="264"/>
        <w:ind w:firstLine="600"/>
        <w:jc w:val="both"/>
      </w:pPr>
      <w:r>
        <w:rPr>
          <w:rFonts w:ascii="Times New Roman" w:hAnsi="Times New Roman"/>
          <w:b/>
          <w:i/>
          <w:color w:val="000000"/>
          <w:sz w:val="28"/>
        </w:rPr>
        <w:t>Тема 1. Географическое положение и политическая карта зарубежной Европы.</w:t>
      </w:r>
    </w:p>
    <w:p>
      <w:pPr>
        <w:spacing w:before="0" w:after="0" w:line="264"/>
        <w:ind w:firstLine="600"/>
        <w:jc w:val="both"/>
      </w:pPr>
      <w:r>
        <w:rPr>
          <w:rFonts w:ascii="Times New Roman" w:hAnsi="Times New Roman"/>
          <w:b w:val="false"/>
          <w:i w:val="false"/>
          <w:color w:val="000000"/>
          <w:sz w:val="28"/>
        </w:rPr>
        <w:t>Политико- и экономико-географическое положение Европы. Размеры территории и численность населения, доля в мировом населении</w:t>
      </w:r>
      <w:r>
        <w:rPr>
          <w:rFonts w:ascii="Times New Roman" w:hAnsi="Times New Roman"/>
          <w:b w:val="false"/>
          <w:i/>
          <w:color w:val="000000"/>
          <w:sz w:val="28"/>
        </w:rPr>
        <w:t>.</w:t>
      </w:r>
      <w:r>
        <w:rPr>
          <w:rFonts w:ascii="Times New Roman" w:hAnsi="Times New Roman"/>
          <w:b w:val="false"/>
          <w:i w:val="false"/>
          <w:color w:val="000000"/>
          <w:sz w:val="28"/>
        </w:rPr>
        <w:t xml:space="preserve"> Большое значение выхода к морям Атлантического океана.</w:t>
      </w:r>
    </w:p>
    <w:p>
      <w:pPr>
        <w:spacing w:before="0" w:after="0" w:line="264"/>
        <w:ind w:firstLine="600"/>
        <w:jc w:val="both"/>
      </w:pPr>
      <w:r>
        <w:rPr>
          <w:rFonts w:ascii="Times New Roman" w:hAnsi="Times New Roman"/>
          <w:b w:val="false"/>
          <w:i w:val="false"/>
          <w:color w:val="000000"/>
          <w:sz w:val="28"/>
        </w:rPr>
        <w:t>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pPr>
        <w:spacing w:before="0" w:after="0" w:line="264"/>
        <w:ind w:firstLine="600"/>
        <w:jc w:val="both"/>
      </w:pPr>
      <w:r>
        <w:rPr>
          <w:rFonts w:ascii="Times New Roman" w:hAnsi="Times New Roman"/>
          <w:b w:val="false"/>
          <w:i w:val="false"/>
          <w:color w:val="000000"/>
          <w:sz w:val="28"/>
        </w:rPr>
        <w:t>Ключевые проблемы взаимоотношений России со странами Европы: расширение ЕС и НАТО на восток, Калининградский эксклав, транспортировка в страны Европы российских топливных ресурсов и другое.</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характеристика региональных организаций зарубежной Европы (ЕС, ЕАСТ, Евратом, Европейское космическое агентство).</w:t>
      </w:r>
    </w:p>
    <w:p>
      <w:pPr>
        <w:spacing w:before="0" w:after="0" w:line="264"/>
        <w:ind w:firstLine="600"/>
        <w:jc w:val="both"/>
      </w:pPr>
      <w:r>
        <w:rPr>
          <w:rFonts w:ascii="Times New Roman" w:hAnsi="Times New Roman"/>
          <w:b/>
          <w:i/>
          <w:color w:val="000000"/>
          <w:sz w:val="28"/>
        </w:rPr>
        <w:t>Тема 2. Природные условия и ресурсы зарубежной Европы.</w:t>
      </w:r>
    </w:p>
    <w:p>
      <w:pPr>
        <w:spacing w:before="0" w:after="0" w:line="264"/>
        <w:ind w:firstLine="600"/>
        <w:jc w:val="both"/>
      </w:pPr>
      <w:r>
        <w:rPr>
          <w:rFonts w:ascii="Times New Roman" w:hAnsi="Times New Roman"/>
          <w:b w:val="false"/>
          <w:i w:val="false"/>
          <w:color w:val="000000"/>
          <w:sz w:val="28"/>
        </w:rPr>
        <w:t xml:space="preserve">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возобновимой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Оценка обеспеченности природными ресурсами субрегионов зарубежной Европы.</w:t>
      </w:r>
    </w:p>
    <w:p>
      <w:pPr>
        <w:spacing w:before="0" w:after="0" w:line="264"/>
        <w:ind w:firstLine="600"/>
        <w:jc w:val="both"/>
      </w:pPr>
      <w:r>
        <w:rPr>
          <w:rFonts w:ascii="Times New Roman" w:hAnsi="Times New Roman"/>
          <w:b w:val="false"/>
          <w:i w:val="false"/>
          <w:color w:val="000000"/>
          <w:sz w:val="28"/>
        </w:rPr>
        <w:t>2) Комплексная характеристика природно-ресурсного потенциала одной из стран зарубежной Европы (по выбору).</w:t>
      </w:r>
    </w:p>
    <w:p>
      <w:pPr>
        <w:spacing w:before="0" w:after="0" w:line="264"/>
        <w:ind w:firstLine="600"/>
        <w:jc w:val="both"/>
      </w:pPr>
      <w:r>
        <w:rPr>
          <w:rFonts w:ascii="Times New Roman" w:hAnsi="Times New Roman"/>
          <w:b/>
          <w:i/>
          <w:color w:val="000000"/>
          <w:sz w:val="28"/>
        </w:rPr>
        <w:t>Тема 3. Население зарубежной Европы.</w:t>
      </w:r>
    </w:p>
    <w:p>
      <w:pPr>
        <w:spacing w:before="0" w:after="0" w:line="264"/>
        <w:ind w:firstLine="600"/>
        <w:jc w:val="both"/>
      </w:pPr>
      <w:r>
        <w:rPr>
          <w:rFonts w:ascii="Times New Roman" w:hAnsi="Times New Roman"/>
          <w:b w:val="false"/>
          <w:i w:val="false"/>
          <w:color w:val="000000"/>
          <w:sz w:val="28"/>
        </w:rPr>
        <w:t xml:space="preserve">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Влияние культурно-религиозного аспекта на образ жизни населения, 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Группировка стран зарубежной Европы по этнической структуре их населения.</w:t>
      </w:r>
    </w:p>
    <w:p>
      <w:pPr>
        <w:spacing w:before="0" w:after="0" w:line="264"/>
        <w:ind w:firstLine="600"/>
        <w:jc w:val="both"/>
      </w:pPr>
      <w:r>
        <w:rPr>
          <w:rFonts w:ascii="Times New Roman" w:hAnsi="Times New Roman"/>
          <w:b w:val="false"/>
          <w:i w:val="false"/>
          <w:color w:val="000000"/>
          <w:sz w:val="28"/>
        </w:rPr>
        <w:t>2) Выявление основных закономерностей расселения населения зарубежной Европы на основе анализа физической карты и тематических карт.</w:t>
      </w:r>
    </w:p>
    <w:p>
      <w:pPr>
        <w:spacing w:before="0" w:after="0" w:line="264"/>
        <w:ind w:firstLine="600"/>
        <w:jc w:val="both"/>
      </w:pPr>
      <w:r>
        <w:rPr>
          <w:rFonts w:ascii="Times New Roman" w:hAnsi="Times New Roman"/>
          <w:b/>
          <w:i/>
          <w:color w:val="000000"/>
          <w:sz w:val="28"/>
        </w:rPr>
        <w:t>Тема 4. Хозяйство зарубежной Европы.</w:t>
      </w:r>
    </w:p>
    <w:p>
      <w:pPr>
        <w:spacing w:before="0" w:after="0" w:line="264"/>
        <w:ind w:firstLine="600"/>
        <w:jc w:val="both"/>
      </w:pPr>
      <w:r>
        <w:rPr>
          <w:rFonts w:ascii="Times New Roman" w:hAnsi="Times New Roman"/>
          <w:b w:val="false"/>
          <w:i w:val="false"/>
          <w:color w:val="000000"/>
          <w:sz w:val="28"/>
        </w:rPr>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p>
    <w:p>
      <w:pPr>
        <w:spacing w:before="0" w:after="0" w:line="264"/>
        <w:ind w:firstLine="600"/>
        <w:jc w:val="both"/>
      </w:pPr>
      <w:r>
        <w:rPr>
          <w:rFonts w:ascii="Times New Roman" w:hAnsi="Times New Roman"/>
          <w:b w:val="false"/>
          <w:i w:val="false"/>
          <w:color w:val="000000"/>
          <w:sz w:val="28"/>
        </w:rPr>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pPr>
        <w:spacing w:before="0" w:after="0" w:line="264"/>
        <w:ind w:firstLine="600"/>
        <w:jc w:val="both"/>
      </w:pPr>
      <w:r>
        <w:rPr>
          <w:rFonts w:ascii="Times New Roman" w:hAnsi="Times New Roman"/>
          <w:b w:val="false"/>
          <w:i w:val="false"/>
          <w:color w:val="000000"/>
          <w:sz w:val="28"/>
        </w:rPr>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w:t>
      </w:r>
    </w:p>
    <w:p>
      <w:pPr>
        <w:spacing w:before="0" w:after="0" w:line="264"/>
        <w:ind w:firstLine="600"/>
        <w:jc w:val="both"/>
      </w:pPr>
      <w:r>
        <w:rPr>
          <w:rFonts w:ascii="Times New Roman" w:hAnsi="Times New Roman"/>
          <w:b w:val="false"/>
          <w:i w:val="false"/>
          <w:color w:val="000000"/>
          <w:sz w:val="28"/>
        </w:rP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pPr>
        <w:spacing w:before="0" w:after="0" w:line="264"/>
        <w:ind w:firstLine="600"/>
        <w:jc w:val="both"/>
      </w:pPr>
      <w:r>
        <w:rPr>
          <w:rFonts w:ascii="Times New Roman" w:hAnsi="Times New Roman"/>
          <w:b w:val="false"/>
          <w:i w:val="false"/>
          <w:color w:val="000000"/>
          <w:sz w:val="28"/>
        </w:rPr>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p>
    <w:p>
      <w:pPr>
        <w:spacing w:before="0" w:after="0" w:line="264"/>
        <w:ind w:firstLine="600"/>
        <w:jc w:val="both"/>
      </w:pPr>
      <w:r>
        <w:rPr>
          <w:rFonts w:ascii="Times New Roman" w:hAnsi="Times New Roman"/>
          <w:b w:val="false"/>
          <w:i w:val="false"/>
          <w:color w:val="000000"/>
          <w:sz w:val="28"/>
        </w:rPr>
        <w:t xml:space="preserve">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 </w:t>
      </w:r>
    </w:p>
    <w:p>
      <w:pPr>
        <w:spacing w:before="0" w:after="0" w:line="264"/>
        <w:ind w:firstLine="600"/>
        <w:jc w:val="both"/>
      </w:pPr>
      <w:r>
        <w:rPr>
          <w:rFonts w:ascii="Times New Roman" w:hAnsi="Times New Roman"/>
          <w:b w:val="false"/>
          <w:i w:val="false"/>
          <w:color w:val="000000"/>
          <w:sz w:val="28"/>
        </w:rPr>
        <w:t xml:space="preserve">Территориальная структура хозяйства и экологическая ситуация в регионе. Решение экологических проблем на страновом, субрегиональном и региональном уровнях.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Выделение отраслей специализации стран зарубежной Европы в международном разделении труда.</w:t>
      </w:r>
    </w:p>
    <w:p>
      <w:pPr>
        <w:spacing w:before="0" w:after="0" w:line="264"/>
        <w:ind w:firstLine="600"/>
        <w:jc w:val="both"/>
      </w:pPr>
      <w:r>
        <w:rPr>
          <w:rFonts w:ascii="Times New Roman" w:hAnsi="Times New Roman"/>
          <w:b w:val="false"/>
          <w:i w:val="false"/>
          <w:color w:val="000000"/>
          <w:sz w:val="28"/>
        </w:rPr>
        <w:t>2) Характеристика крупнейших ТНК стран зарубежной Европы.</w:t>
      </w:r>
    </w:p>
    <w:p>
      <w:pPr>
        <w:spacing w:before="0" w:after="0" w:line="264"/>
        <w:ind w:firstLine="600"/>
        <w:jc w:val="both"/>
      </w:pPr>
      <w:r>
        <w:rPr>
          <w:rFonts w:ascii="Times New Roman" w:hAnsi="Times New Roman"/>
          <w:b w:val="false"/>
          <w:i w:val="false"/>
          <w:color w:val="000000"/>
          <w:sz w:val="28"/>
        </w:rPr>
        <w:t>3) Комплексная характеристика одной из отраслей промышленности, сельского хозяйства, сектора услуг зарубежной Европы.</w:t>
      </w:r>
    </w:p>
    <w:p>
      <w:pPr>
        <w:spacing w:before="0" w:after="0" w:line="264"/>
        <w:ind w:firstLine="600"/>
        <w:jc w:val="both"/>
      </w:pPr>
      <w:r>
        <w:rPr>
          <w:rFonts w:ascii="Times New Roman" w:hAnsi="Times New Roman"/>
          <w:b/>
          <w:i/>
          <w:color w:val="000000"/>
          <w:sz w:val="28"/>
        </w:rPr>
        <w:t>Тема 5. Германия.</w:t>
      </w:r>
    </w:p>
    <w:p>
      <w:pPr>
        <w:spacing w:before="0" w:after="0" w:line="264"/>
        <w:ind w:firstLine="600"/>
        <w:jc w:val="both"/>
      </w:pPr>
      <w:r>
        <w:rPr>
          <w:rFonts w:ascii="Times New Roman" w:hAnsi="Times New Roman"/>
          <w:b w:val="false"/>
          <w:i w:val="false"/>
          <w:color w:val="000000"/>
          <w:sz w:val="28"/>
        </w:rPr>
        <w:t>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 федеральные земли. Форма правления и административно-территориального устройства.</w:t>
      </w:r>
    </w:p>
    <w:p>
      <w:pPr>
        <w:spacing w:before="0" w:after="0" w:line="264"/>
        <w:ind w:firstLine="600"/>
        <w:jc w:val="both"/>
      </w:pPr>
      <w:r>
        <w:rPr>
          <w:rFonts w:ascii="Times New Roman" w:hAnsi="Times New Roman"/>
          <w:b w:val="false"/>
          <w:i w:val="false"/>
          <w:color w:val="000000"/>
          <w:sz w:val="28"/>
        </w:rP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pPr>
        <w:spacing w:before="0" w:after="0" w:line="264"/>
        <w:ind w:firstLine="600"/>
        <w:jc w:val="both"/>
      </w:pPr>
      <w:r>
        <w:rPr>
          <w:rFonts w:ascii="Times New Roman" w:hAnsi="Times New Roman"/>
          <w:b w:val="false"/>
          <w:i w:val="false"/>
          <w:color w:val="000000"/>
          <w:sz w:val="28"/>
        </w:rPr>
        <w:t>Германия – лидер по численности населения в зарубежной Европе. Демографическая ситуация в Германии; демографическая политика в восточной и западной частях страны. Высокая плотность населения, главные районы его концентрации. Германия как городская страна.</w:t>
      </w:r>
    </w:p>
    <w:p>
      <w:pPr>
        <w:spacing w:before="0" w:after="0" w:line="264"/>
        <w:ind w:firstLine="600"/>
        <w:jc w:val="both"/>
      </w:pPr>
      <w:r>
        <w:rPr>
          <w:rFonts w:ascii="Times New Roman" w:hAnsi="Times New Roman"/>
          <w:b w:val="false"/>
          <w:i w:val="false"/>
          <w:color w:val="000000"/>
          <w:sz w:val="28"/>
        </w:rPr>
        <w:t>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Энергозависимость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pPr>
        <w:spacing w:before="0" w:after="0" w:line="264"/>
        <w:ind w:firstLine="600"/>
        <w:jc w:val="both"/>
      </w:pPr>
      <w:r>
        <w:rPr>
          <w:rFonts w:ascii="Times New Roman" w:hAnsi="Times New Roman"/>
          <w:b w:val="false"/>
          <w:i w:val="false"/>
          <w:color w:val="000000"/>
          <w:sz w:val="28"/>
        </w:rPr>
        <w:t>Территориальная структура хозяйства. Региональная политика, меры по подъёму отстающих районов. Экономическое районирование Германии. Взаимоотношения с Россией.</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Комплексная характеристика федеральных земель Германии.</w:t>
      </w:r>
    </w:p>
    <w:p>
      <w:pPr>
        <w:spacing w:before="0" w:after="0" w:line="264"/>
        <w:ind w:firstLine="600"/>
        <w:jc w:val="both"/>
      </w:pPr>
      <w:r>
        <w:rPr>
          <w:rFonts w:ascii="Times New Roman" w:hAnsi="Times New Roman"/>
          <w:b w:val="false"/>
          <w:i w:val="false"/>
          <w:color w:val="000000"/>
          <w:sz w:val="28"/>
        </w:rPr>
        <w:t>2) Анализ места ТНК Германии в мировых рейтингах.</w:t>
      </w:r>
    </w:p>
    <w:p>
      <w:pPr>
        <w:spacing w:before="0" w:after="0" w:line="264"/>
        <w:ind w:firstLine="600"/>
        <w:jc w:val="both"/>
      </w:pPr>
      <w:r>
        <w:rPr>
          <w:rFonts w:ascii="Times New Roman" w:hAnsi="Times New Roman"/>
          <w:b/>
          <w:i/>
          <w:color w:val="000000"/>
          <w:sz w:val="28"/>
        </w:rPr>
        <w:t>Тема 6. Франция.</w:t>
      </w:r>
    </w:p>
    <w:p>
      <w:pPr>
        <w:spacing w:before="0" w:after="0" w:line="264"/>
        <w:ind w:firstLine="600"/>
        <w:jc w:val="both"/>
      </w:pPr>
      <w:r>
        <w:rPr>
          <w:rFonts w:ascii="Times New Roman" w:hAnsi="Times New Roman"/>
          <w:b w:val="false"/>
          <w:i w:val="false"/>
          <w:color w:val="000000"/>
          <w:sz w:val="28"/>
        </w:rPr>
        <w:t>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pPr>
        <w:spacing w:before="0" w:after="0" w:line="264"/>
        <w:ind w:firstLine="600"/>
        <w:jc w:val="both"/>
      </w:pPr>
      <w:r>
        <w:rPr>
          <w:rFonts w:ascii="Times New Roman" w:hAnsi="Times New Roman"/>
          <w:b w:val="false"/>
          <w:i w:val="false"/>
          <w:color w:val="000000"/>
          <w:sz w:val="28"/>
        </w:rPr>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pPr>
        <w:spacing w:before="0" w:after="0" w:line="264"/>
        <w:ind w:firstLine="600"/>
        <w:jc w:val="both"/>
      </w:pPr>
      <w:r>
        <w:rPr>
          <w:rFonts w:ascii="Times New Roman" w:hAnsi="Times New Roman"/>
          <w:b w:val="false"/>
          <w:i w:val="false"/>
          <w:color w:val="000000"/>
          <w:sz w:val="28"/>
        </w:rPr>
        <w:t xml:space="preserve">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 </w:t>
      </w:r>
    </w:p>
    <w:p>
      <w:pPr>
        <w:spacing w:before="0" w:after="0" w:line="264"/>
        <w:ind w:firstLine="600"/>
        <w:jc w:val="both"/>
      </w:pPr>
      <w:r>
        <w:rPr>
          <w:rFonts w:ascii="Times New Roman" w:hAnsi="Times New Roman"/>
          <w:b w:val="false"/>
          <w:i w:val="false"/>
          <w:color w:val="000000"/>
          <w:sz w:val="28"/>
        </w:rPr>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val="false"/>
          <w:color w:val="000000"/>
          <w:sz w:val="28"/>
        </w:rPr>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перспектив развития отдельных отраслей хозяйства Франции.</w:t>
      </w:r>
    </w:p>
    <w:p>
      <w:pPr>
        <w:spacing w:before="0" w:after="0" w:line="264"/>
        <w:ind w:firstLine="600"/>
        <w:jc w:val="both"/>
      </w:pPr>
      <w:r>
        <w:rPr>
          <w:rFonts w:ascii="Times New Roman" w:hAnsi="Times New Roman"/>
          <w:b w:val="false"/>
          <w:i w:val="false"/>
          <w:color w:val="000000"/>
          <w:sz w:val="28"/>
        </w:rPr>
        <w:t>2) Расчёт доли Франции в важнейших общемировых показателях.</w:t>
      </w:r>
    </w:p>
    <w:p>
      <w:pPr>
        <w:spacing w:before="0" w:after="0" w:line="264"/>
        <w:ind w:firstLine="600"/>
        <w:jc w:val="both"/>
      </w:pPr>
      <w:r>
        <w:rPr>
          <w:rFonts w:ascii="Times New Roman" w:hAnsi="Times New Roman"/>
          <w:b/>
          <w:i/>
          <w:color w:val="000000"/>
          <w:sz w:val="28"/>
        </w:rPr>
        <w:t>Тема 7. Великобритания.</w:t>
      </w:r>
    </w:p>
    <w:p>
      <w:pPr>
        <w:spacing w:before="0" w:after="0" w:line="264"/>
        <w:ind w:firstLine="600"/>
        <w:jc w:val="both"/>
      </w:pPr>
      <w:r>
        <w:rPr>
          <w:rFonts w:ascii="Times New Roman" w:hAnsi="Times New Roman"/>
          <w:b w:val="false"/>
          <w:i w:val="false"/>
          <w:color w:val="000000"/>
          <w:sz w:val="28"/>
        </w:rPr>
        <w:t>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pPr>
        <w:spacing w:before="0" w:after="0" w:line="264"/>
        <w:ind w:firstLine="600"/>
        <w:jc w:val="both"/>
      </w:pPr>
      <w:r>
        <w:rPr>
          <w:rFonts w:ascii="Times New Roman" w:hAnsi="Times New Roman"/>
          <w:b w:val="false"/>
          <w:i w:val="false"/>
          <w:color w:val="000000"/>
          <w:sz w:val="28"/>
        </w:rPr>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pPr>
        <w:spacing w:before="0" w:after="0" w:line="264"/>
        <w:ind w:firstLine="600"/>
        <w:jc w:val="both"/>
      </w:pPr>
      <w:r>
        <w:rPr>
          <w:rFonts w:ascii="Times New Roman" w:hAnsi="Times New Roman"/>
          <w:b w:val="false"/>
          <w:i w:val="false"/>
          <w:color w:val="000000"/>
          <w:sz w:val="28"/>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val="false"/>
          <w:color w:val="000000"/>
          <w:sz w:val="28"/>
        </w:rP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Pr>
          <w:rFonts w:ascii="Times New Roman" w:hAnsi="Times New Roman"/>
          <w:b w:val="false"/>
          <w:i/>
          <w:color w:val="000000"/>
          <w:sz w:val="28"/>
        </w:rPr>
        <w:t>.</w:t>
      </w:r>
      <w:r>
        <w:rPr>
          <w:rFonts w:ascii="Times New Roman" w:hAnsi="Times New Roman"/>
          <w:b w:val="false"/>
          <w:i w:val="false"/>
          <w:color w:val="000000"/>
          <w:sz w:val="28"/>
        </w:rPr>
        <w:t xml:space="preserve">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структуры и динамики развития промышленности Великобритании.</w:t>
      </w:r>
    </w:p>
    <w:p>
      <w:pPr>
        <w:spacing w:before="0" w:after="0" w:line="264"/>
        <w:ind w:firstLine="600"/>
        <w:jc w:val="both"/>
      </w:pPr>
      <w:r>
        <w:rPr>
          <w:rFonts w:ascii="Times New Roman" w:hAnsi="Times New Roman"/>
          <w:b w:val="false"/>
          <w:i w:val="false"/>
          <w:color w:val="000000"/>
          <w:sz w:val="28"/>
        </w:rPr>
        <w:t>2) Определение специализации крупнейших промышленных узлов Великобритании.</w:t>
      </w:r>
    </w:p>
    <w:p>
      <w:pPr>
        <w:spacing w:before="0" w:after="0" w:line="264"/>
        <w:ind w:firstLine="600"/>
        <w:jc w:val="both"/>
      </w:pPr>
      <w:r>
        <w:rPr>
          <w:rFonts w:ascii="Times New Roman" w:hAnsi="Times New Roman"/>
          <w:b/>
          <w:i/>
          <w:color w:val="000000"/>
          <w:sz w:val="28"/>
        </w:rPr>
        <w:t>Тема 8. Страны Южной Европы.</w:t>
      </w:r>
    </w:p>
    <w:p>
      <w:pPr>
        <w:spacing w:before="0" w:after="0" w:line="264"/>
        <w:ind w:firstLine="600"/>
        <w:jc w:val="both"/>
      </w:pPr>
      <w:r>
        <w:rPr>
          <w:rFonts w:ascii="Times New Roman" w:hAnsi="Times New Roman"/>
          <w:b w:val="false"/>
          <w:i w:val="false"/>
          <w:color w:val="000000"/>
          <w:sz w:val="28"/>
        </w:rPr>
        <w:t xml:space="preserve">Политико- и экономико-географическое положение. Состав субрегиона, дискуссионность его границ. Политическая карта субрегиона. Историко-географические особенности Южной Европы. Древняя Греция и Древний Рим – важнейшие очаги мировой цивилизации. </w:t>
      </w:r>
    </w:p>
    <w:p>
      <w:pPr>
        <w:spacing w:before="0" w:after="0" w:line="264"/>
        <w:ind w:firstLine="600"/>
        <w:jc w:val="both"/>
      </w:pPr>
      <w:r>
        <w:rPr>
          <w:rFonts w:ascii="Times New Roman" w:hAnsi="Times New Roman"/>
          <w:b w:val="false"/>
          <w:i w:val="false"/>
          <w:color w:val="000000"/>
          <w:sz w:val="28"/>
        </w:rPr>
        <w:t>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w:t>
      </w:r>
    </w:p>
    <w:p>
      <w:pPr>
        <w:spacing w:before="0" w:after="0" w:line="264"/>
        <w:ind w:firstLine="600"/>
        <w:jc w:val="both"/>
      </w:pPr>
      <w:r>
        <w:rPr>
          <w:rFonts w:ascii="Times New Roman" w:hAnsi="Times New Roman"/>
          <w:b w:val="false"/>
          <w:i w:val="false"/>
          <w:color w:val="000000"/>
          <w:sz w:val="28"/>
        </w:rPr>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pPr>
        <w:spacing w:before="0" w:after="0" w:line="264"/>
        <w:ind w:firstLine="600"/>
        <w:jc w:val="both"/>
      </w:pPr>
      <w:r>
        <w:rPr>
          <w:rFonts w:ascii="Times New Roman" w:hAnsi="Times New Roman"/>
          <w:b w:val="false"/>
          <w:i w:val="false"/>
          <w:color w:val="000000"/>
          <w:sz w:val="28"/>
        </w:rPr>
        <w:t xml:space="preserve">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Сравнительная экономико-географическая характеристика стран Южной Европы.</w:t>
      </w:r>
    </w:p>
    <w:p>
      <w:pPr>
        <w:spacing w:before="0" w:after="0" w:line="264"/>
        <w:ind w:firstLine="600"/>
        <w:jc w:val="both"/>
      </w:pPr>
      <w:r>
        <w:rPr>
          <w:rFonts w:ascii="Times New Roman" w:hAnsi="Times New Roman"/>
          <w:b w:val="false"/>
          <w:i w:val="false"/>
          <w:color w:val="000000"/>
          <w:sz w:val="28"/>
        </w:rPr>
        <w:t>2) Характеристика крупнейших ТНК Италии.</w:t>
      </w:r>
    </w:p>
    <w:p>
      <w:pPr>
        <w:spacing w:before="0" w:after="0" w:line="264"/>
        <w:ind w:firstLine="600"/>
        <w:jc w:val="both"/>
      </w:pPr>
      <w:r>
        <w:rPr>
          <w:rFonts w:ascii="Times New Roman" w:hAnsi="Times New Roman"/>
          <w:b/>
          <w:i/>
          <w:color w:val="000000"/>
          <w:sz w:val="28"/>
        </w:rPr>
        <w:t>Тема 9. Северная Европа.</w:t>
      </w:r>
    </w:p>
    <w:p>
      <w:pPr>
        <w:spacing w:before="0" w:after="0" w:line="264"/>
        <w:ind w:firstLine="600"/>
        <w:jc w:val="both"/>
      </w:pPr>
      <w:r>
        <w:rPr>
          <w:rFonts w:ascii="Times New Roman" w:hAnsi="Times New Roman"/>
          <w:b w:val="false"/>
          <w:i w:val="false"/>
          <w:color w:val="000000"/>
          <w:sz w:val="28"/>
        </w:rPr>
        <w:t xml:space="preserve">Политико- и экономико-географическое положение. Состав субрегиона,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w:t>
      </w:r>
    </w:p>
    <w:p>
      <w:pPr>
        <w:spacing w:before="0" w:after="0" w:line="264"/>
        <w:ind w:firstLine="600"/>
        <w:jc w:val="both"/>
      </w:pPr>
      <w:r>
        <w:rPr>
          <w:rFonts w:ascii="Times New Roman" w:hAnsi="Times New Roman"/>
          <w:b w:val="false"/>
          <w:i w:val="false"/>
          <w:color w:val="000000"/>
          <w:sz w:val="28"/>
        </w:rPr>
        <w:t>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гидроэнергоресурсы. Проблемы природопользования.</w:t>
      </w:r>
    </w:p>
    <w:p>
      <w:pPr>
        <w:spacing w:before="0" w:after="0" w:line="264"/>
        <w:ind w:firstLine="600"/>
        <w:jc w:val="both"/>
      </w:pPr>
      <w:r>
        <w:rPr>
          <w:rFonts w:ascii="Times New Roman" w:hAnsi="Times New Roman"/>
          <w:b w:val="false"/>
          <w:i w:val="false"/>
          <w:color w:val="000000"/>
          <w:sz w:val="28"/>
        </w:rP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pPr>
        <w:spacing w:before="0" w:after="0" w:line="264"/>
        <w:ind w:firstLine="600"/>
        <w:jc w:val="both"/>
      </w:pPr>
      <w:r>
        <w:rPr>
          <w:rFonts w:ascii="Times New Roman" w:hAnsi="Times New Roman"/>
          <w:b w:val="false"/>
          <w:i w:val="false"/>
          <w:color w:val="000000"/>
          <w:sz w:val="28"/>
        </w:rPr>
        <w:t xml:space="preserve">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p>
    <w:p>
      <w:pPr>
        <w:spacing w:before="0" w:after="0" w:line="264"/>
        <w:ind w:firstLine="600"/>
        <w:jc w:val="both"/>
      </w:pPr>
      <w:r>
        <w:rPr>
          <w:rFonts w:ascii="Times New Roman" w:hAnsi="Times New Roman"/>
          <w:b w:val="false"/>
          <w:i w:val="false"/>
          <w:color w:val="000000"/>
          <w:sz w:val="28"/>
        </w:rPr>
        <w:t>Особенности географии транспортной системы субрегиона,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субрегиона с Россией.</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Сравнительная экономико-географическая характеристика стран Северной Европы.</w:t>
      </w:r>
    </w:p>
    <w:p>
      <w:pPr>
        <w:spacing w:before="0" w:after="0" w:line="264"/>
        <w:ind w:firstLine="600"/>
        <w:jc w:val="both"/>
      </w:pPr>
      <w:r>
        <w:rPr>
          <w:rFonts w:ascii="Times New Roman" w:hAnsi="Times New Roman"/>
          <w:b w:val="false"/>
          <w:i w:val="false"/>
          <w:color w:val="000000"/>
          <w:sz w:val="28"/>
        </w:rPr>
        <w:t>2) Характеристика крупнейших ТНК Северной Европы.</w:t>
      </w:r>
    </w:p>
    <w:p>
      <w:pPr>
        <w:spacing w:before="0" w:after="0" w:line="264"/>
        <w:ind w:firstLine="600"/>
        <w:jc w:val="both"/>
      </w:pPr>
      <w:r>
        <w:rPr>
          <w:rFonts w:ascii="Times New Roman" w:hAnsi="Times New Roman"/>
          <w:b w:val="false"/>
          <w:i w:val="false"/>
          <w:color w:val="000000"/>
          <w:sz w:val="28"/>
        </w:rPr>
        <w:t>3) Анализ территориальной структуры хозяйства Северной Европы, выявление городов – фокусов развития для районов нового освоения.</w:t>
      </w:r>
    </w:p>
    <w:p>
      <w:pPr>
        <w:spacing w:before="0" w:after="0" w:line="264"/>
        <w:ind w:firstLine="600"/>
        <w:jc w:val="both"/>
      </w:pPr>
      <w:r>
        <w:rPr>
          <w:rFonts w:ascii="Times New Roman" w:hAnsi="Times New Roman"/>
          <w:b/>
          <w:i/>
          <w:color w:val="000000"/>
          <w:sz w:val="28"/>
        </w:rPr>
        <w:t>Тема 10. Восточная Европа.</w:t>
      </w:r>
    </w:p>
    <w:p>
      <w:pPr>
        <w:spacing w:before="0" w:after="0" w:line="264"/>
        <w:ind w:firstLine="600"/>
        <w:jc w:val="both"/>
      </w:pPr>
      <w:r>
        <w:rPr>
          <w:rFonts w:ascii="Times New Roman" w:hAnsi="Times New Roman"/>
          <w:b w:val="false"/>
          <w:i w:val="false"/>
          <w:color w:val="000000"/>
          <w:sz w:val="28"/>
        </w:rPr>
        <w:t xml:space="preserve">Политико- и экономико-географическое положение. Состав субрегиона, его площадь и население. Исторические особенности формирования политической карты, изменения на ней в послевоенный период и на рубеже ХХ и ХХI вв. Главные черты экономико-географического положения. Роль Восточной Европы в европейской и мировой политике и экономике, её вклад в мировую цивилизацию. </w:t>
      </w:r>
    </w:p>
    <w:p>
      <w:pPr>
        <w:spacing w:before="0" w:after="0" w:line="264"/>
        <w:ind w:firstLine="600"/>
        <w:jc w:val="both"/>
      </w:pPr>
      <w:r>
        <w:rPr>
          <w:rFonts w:ascii="Times New Roman" w:hAnsi="Times New Roman"/>
          <w:b w:val="false"/>
          <w:i w:val="false"/>
          <w:color w:val="000000"/>
          <w:sz w:val="28"/>
        </w:rP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pPr>
        <w:spacing w:before="0" w:after="0" w:line="264"/>
        <w:ind w:firstLine="600"/>
        <w:jc w:val="both"/>
      </w:pPr>
      <w:r>
        <w:rPr>
          <w:rFonts w:ascii="Times New Roman" w:hAnsi="Times New Roman"/>
          <w:b w:val="false"/>
          <w:i w:val="false"/>
          <w:color w:val="000000"/>
          <w:sz w:val="28"/>
        </w:rPr>
        <w:t>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pPr>
        <w:spacing w:before="0" w:after="0" w:line="264"/>
        <w:ind w:firstLine="600"/>
        <w:jc w:val="both"/>
      </w:pPr>
      <w:r>
        <w:rPr>
          <w:rFonts w:ascii="Times New Roman" w:hAnsi="Times New Roman"/>
          <w:b w:val="false"/>
          <w:i w:val="false"/>
          <w:color w:val="000000"/>
          <w:sz w:val="28"/>
        </w:rPr>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pPr>
        <w:spacing w:before="0" w:after="0" w:line="264"/>
        <w:ind w:firstLine="600"/>
        <w:jc w:val="both"/>
      </w:pPr>
      <w:r>
        <w:rPr>
          <w:rFonts w:ascii="Times New Roman" w:hAnsi="Times New Roman"/>
          <w:b w:val="false"/>
          <w:i w:val="false"/>
          <w:color w:val="000000"/>
          <w:sz w:val="28"/>
        </w:rPr>
        <w:t>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субрегиона с Россией.</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Сравнительная экономико-географическая характеристика стран Восточной Европы.</w:t>
      </w:r>
    </w:p>
    <w:p>
      <w:pPr>
        <w:spacing w:before="0" w:after="0" w:line="264"/>
        <w:ind w:firstLine="600"/>
        <w:jc w:val="both"/>
      </w:pPr>
      <w:r>
        <w:rPr>
          <w:rFonts w:ascii="Times New Roman" w:hAnsi="Times New Roman"/>
          <w:b w:val="false"/>
          <w:i w:val="false"/>
          <w:color w:val="000000"/>
          <w:sz w:val="28"/>
        </w:rPr>
        <w:t>2) Расчёт контрастов в социально-экономических показателях между столичными районами и периферией стран Восточной Европы.</w:t>
      </w:r>
    </w:p>
    <w:p>
      <w:pPr>
        <w:spacing w:before="0" w:after="0" w:line="264"/>
        <w:ind w:left="120"/>
        <w:jc w:val="both"/>
      </w:pPr>
      <w:r>
        <w:rPr>
          <w:rFonts w:ascii="Times New Roman" w:hAnsi="Times New Roman"/>
          <w:b/>
          <w:i w:val="false"/>
          <w:color w:val="000000"/>
          <w:sz w:val="28"/>
        </w:rPr>
        <w:t>Раздел 8. Северная Америка.</w:t>
      </w:r>
    </w:p>
    <w:p>
      <w:pPr>
        <w:spacing w:before="0" w:after="0" w:line="264"/>
        <w:ind w:firstLine="600"/>
        <w:jc w:val="both"/>
      </w:pPr>
      <w:r>
        <w:rPr>
          <w:rFonts w:ascii="Times New Roman" w:hAnsi="Times New Roman"/>
          <w:b/>
          <w:i/>
          <w:color w:val="000000"/>
          <w:sz w:val="28"/>
        </w:rPr>
        <w:t>Тема 1. Политико- и экономико-географическое положение США и Канады.</w:t>
      </w:r>
    </w:p>
    <w:p>
      <w:pPr>
        <w:spacing w:before="0" w:after="0" w:line="264"/>
        <w:ind w:firstLine="600"/>
        <w:jc w:val="both"/>
      </w:pPr>
      <w:r>
        <w:rPr>
          <w:rFonts w:ascii="Times New Roman" w:hAnsi="Times New Roman"/>
          <w:b w:val="false"/>
          <w:i w:val="false"/>
          <w:color w:val="000000"/>
          <w:sz w:val="28"/>
        </w:rPr>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pPr>
        <w:spacing w:before="0" w:after="0" w:line="264"/>
        <w:ind w:firstLine="600"/>
        <w:jc w:val="both"/>
      </w:pPr>
      <w:r>
        <w:rPr>
          <w:rFonts w:ascii="Times New Roman" w:hAnsi="Times New Roman"/>
          <w:b w:val="false"/>
          <w:i w:val="false"/>
          <w:color w:val="000000"/>
          <w:sz w:val="28"/>
        </w:rP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pPr>
        <w:spacing w:before="0" w:after="0" w:line="264"/>
        <w:ind w:firstLine="600"/>
        <w:jc w:val="both"/>
      </w:pPr>
      <w:r>
        <w:rPr>
          <w:rFonts w:ascii="Times New Roman" w:hAnsi="Times New Roman"/>
          <w:b w:val="false"/>
          <w:i w:val="false"/>
          <w:color w:val="000000"/>
          <w:sz w:val="28"/>
        </w:rPr>
        <w:t xml:space="preserve">Политико- и экономико-географическое положение Канады – одной из наиболее экономически развитых стран мира, члена группы G7. Состав и размеры территории, численность населения. </w:t>
      </w:r>
    </w:p>
    <w:p>
      <w:pPr>
        <w:spacing w:before="0" w:after="0" w:line="264"/>
        <w:ind w:firstLine="600"/>
        <w:jc w:val="both"/>
      </w:pPr>
      <w:r>
        <w:rPr>
          <w:rFonts w:ascii="Times New Roman" w:hAnsi="Times New Roman"/>
          <w:b w:val="false"/>
          <w:i w:val="false"/>
          <w:color w:val="000000"/>
          <w:sz w:val="28"/>
        </w:rPr>
        <w:t>Характерные черты политико-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штатов США с наиболее благоприятным экономико-географическим положением.</w:t>
      </w:r>
    </w:p>
    <w:p>
      <w:pPr>
        <w:spacing w:before="0" w:after="0" w:line="264"/>
        <w:ind w:firstLine="600"/>
        <w:jc w:val="both"/>
      </w:pPr>
      <w:r>
        <w:rPr>
          <w:rFonts w:ascii="Times New Roman" w:hAnsi="Times New Roman"/>
          <w:b w:val="false"/>
          <w:i w:val="false"/>
          <w:color w:val="000000"/>
          <w:sz w:val="28"/>
        </w:rPr>
        <w:t>2) Комплексная характеристика экономико-географического положения Канады.</w:t>
      </w:r>
    </w:p>
    <w:p>
      <w:pPr>
        <w:spacing w:before="0" w:after="0" w:line="264"/>
        <w:ind w:firstLine="600"/>
        <w:jc w:val="both"/>
      </w:pPr>
      <w:r>
        <w:rPr>
          <w:rFonts w:ascii="Times New Roman" w:hAnsi="Times New Roman"/>
          <w:b/>
          <w:i/>
          <w:color w:val="000000"/>
          <w:sz w:val="28"/>
        </w:rPr>
        <w:t>Тема 2. Природно-ресурсный потенциал США.</w:t>
      </w:r>
    </w:p>
    <w:p>
      <w:pPr>
        <w:spacing w:before="0" w:after="0" w:line="264"/>
        <w:ind w:firstLine="600"/>
        <w:jc w:val="both"/>
      </w:pPr>
      <w:r>
        <w:rPr>
          <w:rFonts w:ascii="Times New Roman" w:hAnsi="Times New Roman"/>
          <w:b w:val="false"/>
          <w:i w:val="false"/>
          <w:color w:val="000000"/>
          <w:sz w:val="28"/>
        </w:rPr>
        <w:t xml:space="preserve">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 </w:t>
      </w:r>
    </w:p>
    <w:p>
      <w:pPr>
        <w:spacing w:before="0" w:after="0" w:line="264"/>
        <w:ind w:firstLine="600"/>
        <w:jc w:val="both"/>
      </w:pPr>
      <w:r>
        <w:rPr>
          <w:rFonts w:ascii="Times New Roman" w:hAnsi="Times New Roman"/>
          <w:b w:val="false"/>
          <w:i w:val="false"/>
          <w:color w:val="000000"/>
          <w:sz w:val="28"/>
        </w:rP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w:t>
      </w:r>
      <w:r>
        <w:rPr>
          <w:rFonts w:ascii="Times New Roman" w:hAnsi="Times New Roman"/>
          <w:b w:val="false"/>
          <w:i/>
          <w:color w:val="000000"/>
          <w:sz w:val="28"/>
        </w:rPr>
        <w:t xml:space="preserve"> </w:t>
      </w:r>
      <w:r>
        <w:rPr>
          <w:rFonts w:ascii="Times New Roman" w:hAnsi="Times New Roman"/>
          <w:b w:val="false"/>
          <w:i w:val="false"/>
          <w:color w:val="000000"/>
          <w:sz w:val="28"/>
        </w:rPr>
        <w:t>Рекреационные ресурсы США. Природно-ресурсные районы США.</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Хозяйственная оценка природных условий и ресурсов США по отдельным районам страны.</w:t>
      </w:r>
    </w:p>
    <w:p>
      <w:pPr>
        <w:spacing w:before="0" w:after="0" w:line="264"/>
        <w:ind w:firstLine="600"/>
        <w:jc w:val="both"/>
      </w:pPr>
      <w:r>
        <w:rPr>
          <w:rFonts w:ascii="Times New Roman" w:hAnsi="Times New Roman"/>
          <w:b w:val="false"/>
          <w:i w:val="false"/>
          <w:color w:val="000000"/>
          <w:sz w:val="28"/>
        </w:rPr>
        <w:t>2) Выявление оптимальных сочетаний природных ресурсов на территории США.</w:t>
      </w:r>
    </w:p>
    <w:p>
      <w:pPr>
        <w:spacing w:before="0" w:after="0" w:line="264"/>
        <w:ind w:firstLine="600"/>
        <w:jc w:val="both"/>
      </w:pPr>
      <w:r>
        <w:rPr>
          <w:rFonts w:ascii="Times New Roman" w:hAnsi="Times New Roman"/>
          <w:b/>
          <w:i/>
          <w:color w:val="000000"/>
          <w:sz w:val="28"/>
        </w:rPr>
        <w:t>Тема 3. Население США.</w:t>
      </w:r>
    </w:p>
    <w:p>
      <w:pPr>
        <w:spacing w:before="0" w:after="0" w:line="264"/>
        <w:ind w:firstLine="600"/>
        <w:jc w:val="both"/>
      </w:pPr>
      <w:r>
        <w:rPr>
          <w:rFonts w:ascii="Times New Roman" w:hAnsi="Times New Roman"/>
          <w:b w:val="false"/>
          <w:i w:val="false"/>
          <w:color w:val="000000"/>
          <w:sz w:val="28"/>
        </w:rPr>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w:t>
      </w:r>
      <w:r>
        <w:rPr>
          <w:rFonts w:ascii="Times New Roman" w:hAnsi="Times New Roman"/>
          <w:b w:val="false"/>
          <w:i/>
          <w:color w:val="000000"/>
          <w:sz w:val="28"/>
        </w:rPr>
        <w:t xml:space="preserve"> </w:t>
      </w:r>
      <w:r>
        <w:rPr>
          <w:rFonts w:ascii="Times New Roman" w:hAnsi="Times New Roman"/>
          <w:b w:val="false"/>
          <w:i w:val="false"/>
          <w:color w:val="000000"/>
          <w:sz w:val="28"/>
        </w:rPr>
        <w:t>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Субурбанизация и её последствия. Качество населения США, жизненные стандарты.</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отдельных расовых и этнических групп населения США.</w:t>
      </w:r>
    </w:p>
    <w:p>
      <w:pPr>
        <w:spacing w:before="0" w:after="0" w:line="264"/>
        <w:ind w:firstLine="600"/>
        <w:jc w:val="both"/>
      </w:pPr>
      <w:r>
        <w:rPr>
          <w:rFonts w:ascii="Times New Roman" w:hAnsi="Times New Roman"/>
          <w:b w:val="false"/>
          <w:i w:val="false"/>
          <w:color w:val="000000"/>
          <w:sz w:val="28"/>
        </w:rPr>
        <w:t>2) Анализ размещения крупнейших городских агломераций по территории США.</w:t>
      </w:r>
    </w:p>
    <w:p>
      <w:pPr>
        <w:spacing w:before="0" w:after="0" w:line="264"/>
        <w:ind w:firstLine="600"/>
        <w:jc w:val="both"/>
      </w:pPr>
      <w:r>
        <w:rPr>
          <w:rFonts w:ascii="Times New Roman" w:hAnsi="Times New Roman"/>
          <w:b/>
          <w:i/>
          <w:color w:val="000000"/>
          <w:sz w:val="28"/>
        </w:rPr>
        <w:t>Тема 4. Хозяйство США.</w:t>
      </w:r>
    </w:p>
    <w:p>
      <w:pPr>
        <w:spacing w:before="0" w:after="0" w:line="264"/>
        <w:ind w:firstLine="600"/>
        <w:jc w:val="both"/>
      </w:pPr>
      <w:r>
        <w:rPr>
          <w:rFonts w:ascii="Times New Roman" w:hAnsi="Times New Roman"/>
          <w:b w:val="false"/>
          <w:i w:val="false"/>
          <w:color w:val="000000"/>
          <w:sz w:val="28"/>
        </w:rPr>
        <w:t xml:space="preserve">Место США в мировой экономике. Макроэкономические показатели развития США и их динамика. </w:t>
      </w:r>
    </w:p>
    <w:p>
      <w:pPr>
        <w:spacing w:before="0" w:after="0" w:line="264"/>
        <w:ind w:firstLine="600"/>
        <w:jc w:val="both"/>
      </w:pPr>
      <w:r>
        <w:rPr>
          <w:rFonts w:ascii="Times New Roman" w:hAnsi="Times New Roman"/>
          <w:b w:val="false"/>
          <w:i w:val="false"/>
          <w:color w:val="000000"/>
          <w:sz w:val="28"/>
        </w:rPr>
        <w:t xml:space="preserve">Корпоративная география США, особенности размещения штаб-квартир крупнейших ТНК по территории страны. Наукоёмкость и инновационность хозяйства страны, география высокотехнологичных производств («хай-тек»). </w:t>
      </w:r>
    </w:p>
    <w:p>
      <w:pPr>
        <w:spacing w:before="0" w:after="0" w:line="264"/>
        <w:ind w:firstLine="600"/>
        <w:jc w:val="both"/>
      </w:pPr>
      <w:r>
        <w:rPr>
          <w:rFonts w:ascii="Times New Roman" w:hAnsi="Times New Roman"/>
          <w:b w:val="false"/>
          <w:i w:val="false"/>
          <w:color w:val="000000"/>
          <w:sz w:val="28"/>
        </w:rP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pPr>
        <w:spacing w:before="0" w:after="0" w:line="264"/>
        <w:ind w:firstLine="600"/>
        <w:jc w:val="both"/>
      </w:pPr>
      <w:r>
        <w:rPr>
          <w:rFonts w:ascii="Times New Roman" w:hAnsi="Times New Roman"/>
          <w:b w:val="false"/>
          <w:i w:val="false"/>
          <w:color w:val="000000"/>
          <w:sz w:val="28"/>
        </w:rPr>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pPr>
        <w:spacing w:before="0" w:after="0" w:line="264"/>
        <w:ind w:firstLine="600"/>
        <w:jc w:val="both"/>
      </w:pPr>
      <w:r>
        <w:rPr>
          <w:rFonts w:ascii="Times New Roman" w:hAnsi="Times New Roman"/>
          <w:b w:val="false"/>
          <w:i w:val="false"/>
          <w:color w:val="000000"/>
          <w:sz w:val="28"/>
        </w:rPr>
        <w:t>Вторичный сектор экономики США. Отраслевая и территориальная структура обрабатывающей промышленности. География ведущих отраслей 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районы и центры обрабатывающей промышленности.</w:t>
      </w:r>
    </w:p>
    <w:p>
      <w:pPr>
        <w:spacing w:before="0" w:after="0" w:line="264"/>
        <w:ind w:firstLine="600"/>
        <w:jc w:val="both"/>
      </w:pPr>
      <w:r>
        <w:rPr>
          <w:rFonts w:ascii="Times New Roman" w:hAnsi="Times New Roman"/>
          <w:b w:val="false"/>
          <w:i w:val="false"/>
          <w:color w:val="000000"/>
          <w:sz w:val="28"/>
        </w:rP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pPr>
        <w:spacing w:before="0" w:after="0" w:line="264"/>
        <w:ind w:firstLine="600"/>
        <w:jc w:val="both"/>
      </w:pPr>
      <w:r>
        <w:rPr>
          <w:rFonts w:ascii="Times New Roman" w:hAnsi="Times New Roman"/>
          <w:b w:val="false"/>
          <w:i w:val="false"/>
          <w:color w:val="000000"/>
          <w:sz w:val="28"/>
        </w:rP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pPr>
        <w:spacing w:before="0" w:after="0" w:line="264"/>
        <w:ind w:firstLine="600"/>
        <w:jc w:val="both"/>
      </w:pPr>
      <w:r>
        <w:rPr>
          <w:rFonts w:ascii="Times New Roman" w:hAnsi="Times New Roman"/>
          <w:b w:val="false"/>
          <w:i w:val="false"/>
          <w:color w:val="000000"/>
          <w:sz w:val="28"/>
        </w:rP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val="false"/>
          <w:color w:val="000000"/>
          <w:sz w:val="28"/>
        </w:rPr>
        <w:t>География туризма в США: важнейшие туристические дестинации и потоки, виды туризма, связь с другими отраслями хозяйства. Индустрия развлечений в стране: кино, театральные постановки, спорт, игорный бизнес.</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отдельных отраслей обрабатывающей промышленности США по материалам учебной литературы и Интернета.</w:t>
      </w:r>
    </w:p>
    <w:p>
      <w:pPr>
        <w:spacing w:before="0" w:after="0" w:line="264"/>
        <w:ind w:firstLine="600"/>
        <w:jc w:val="both"/>
      </w:pPr>
      <w:r>
        <w:rPr>
          <w:rFonts w:ascii="Times New Roman" w:hAnsi="Times New Roman"/>
          <w:b w:val="false"/>
          <w:i w:val="false"/>
          <w:color w:val="000000"/>
          <w:sz w:val="28"/>
        </w:rPr>
        <w:t>2) Экономико-географическая характеристика одного из штатов США (по выбору учащегося).</w:t>
      </w:r>
    </w:p>
    <w:p>
      <w:pPr>
        <w:spacing w:before="0" w:after="0" w:line="264"/>
        <w:ind w:firstLine="600"/>
        <w:jc w:val="both"/>
      </w:pPr>
      <w:r>
        <w:rPr>
          <w:rFonts w:ascii="Times New Roman" w:hAnsi="Times New Roman"/>
          <w:b w:val="false"/>
          <w:i w:val="false"/>
          <w:color w:val="000000"/>
          <w:sz w:val="28"/>
        </w:rPr>
        <w:t>3) Расчёт доли США в общемировых показателях ряда отраслей хозяйства.</w:t>
      </w:r>
    </w:p>
    <w:p>
      <w:pPr>
        <w:spacing w:before="0" w:after="0" w:line="264"/>
        <w:ind w:firstLine="600"/>
        <w:jc w:val="both"/>
      </w:pPr>
      <w:r>
        <w:rPr>
          <w:rFonts w:ascii="Times New Roman" w:hAnsi="Times New Roman"/>
          <w:b/>
          <w:i/>
          <w:color w:val="000000"/>
          <w:sz w:val="28"/>
        </w:rPr>
        <w:t>Тема 5. Экономические районы США.</w:t>
      </w:r>
    </w:p>
    <w:p>
      <w:pPr>
        <w:spacing w:before="0" w:after="0" w:line="264"/>
        <w:ind w:firstLine="600"/>
        <w:jc w:val="both"/>
      </w:pPr>
      <w:r>
        <w:rPr>
          <w:rFonts w:ascii="Times New Roman" w:hAnsi="Times New Roman"/>
          <w:b w:val="false"/>
          <w:i w:val="false"/>
          <w:color w:val="000000"/>
          <w:sz w:val="28"/>
        </w:rPr>
        <w:t>Полицентричность территориальной структуры хозяйства США. Экономическое районирование США: Северо-Восток, Средний Запад, Юг, Запад.</w:t>
      </w:r>
    </w:p>
    <w:p>
      <w:pPr>
        <w:spacing w:before="0" w:after="0" w:line="264"/>
        <w:ind w:firstLine="600"/>
        <w:jc w:val="both"/>
      </w:pPr>
      <w:r>
        <w:rPr>
          <w:rFonts w:ascii="Times New Roman" w:hAnsi="Times New Roman"/>
          <w:b w:val="false"/>
          <w:i w:val="false"/>
          <w:color w:val="000000"/>
          <w:sz w:val="28"/>
        </w:rPr>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pPr>
        <w:spacing w:before="0" w:after="0" w:line="264"/>
        <w:ind w:firstLine="600"/>
        <w:jc w:val="both"/>
      </w:pPr>
      <w:r>
        <w:rPr>
          <w:rFonts w:ascii="Times New Roman" w:hAnsi="Times New Roman"/>
          <w:b w:val="false"/>
          <w:i w:val="false"/>
          <w:color w:val="000000"/>
          <w:sz w:val="28"/>
        </w:rPr>
        <w:t xml:space="preserve"> 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pPr>
        <w:spacing w:before="0" w:after="0" w:line="264"/>
        <w:ind w:firstLine="600"/>
        <w:jc w:val="both"/>
      </w:pPr>
      <w:r>
        <w:rPr>
          <w:rFonts w:ascii="Times New Roman" w:hAnsi="Times New Roman"/>
          <w:b w:val="false"/>
          <w:i w:val="false"/>
          <w:color w:val="000000"/>
          <w:sz w:val="28"/>
        </w:rPr>
        <w:t xml:space="preserve">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w:t>
      </w:r>
    </w:p>
    <w:p>
      <w:pPr>
        <w:spacing w:before="0" w:after="0" w:line="264"/>
        <w:ind w:firstLine="600"/>
        <w:jc w:val="both"/>
      </w:pPr>
      <w:r>
        <w:rPr>
          <w:rFonts w:ascii="Times New Roman" w:hAnsi="Times New Roman"/>
          <w:b w:val="false"/>
          <w:i w:val="false"/>
          <w:color w:val="000000"/>
          <w:sz w:val="28"/>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
    <w:p>
      <w:pPr>
        <w:spacing w:before="0" w:after="0" w:line="264"/>
        <w:ind w:firstLine="600"/>
        <w:jc w:val="both"/>
      </w:pPr>
      <w:r>
        <w:rPr>
          <w:rFonts w:ascii="Times New Roman" w:hAnsi="Times New Roman"/>
          <w:b w:val="false"/>
          <w:i w:val="false"/>
          <w:color w:val="000000"/>
          <w:sz w:val="28"/>
        </w:rPr>
        <w:t xml:space="preserve">Тихоокеанский мегалополис и его крупнейшие центры.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Комплексная характеристика экономических районов США.</w:t>
      </w:r>
    </w:p>
    <w:p>
      <w:pPr>
        <w:spacing w:before="0" w:after="0" w:line="264"/>
        <w:ind w:firstLine="600"/>
        <w:jc w:val="both"/>
      </w:pPr>
      <w:r>
        <w:rPr>
          <w:rFonts w:ascii="Times New Roman" w:hAnsi="Times New Roman"/>
          <w:b w:val="false"/>
          <w:i w:val="false"/>
          <w:color w:val="000000"/>
          <w:sz w:val="28"/>
        </w:rPr>
        <w:t>2) Расчёт доли экономических районов США по ряду демографических, экономических и социальных показателей.</w:t>
      </w:r>
    </w:p>
    <w:p>
      <w:pPr>
        <w:spacing w:before="0" w:after="0" w:line="264"/>
        <w:ind w:firstLine="600"/>
        <w:jc w:val="both"/>
      </w:pPr>
      <w:r>
        <w:rPr>
          <w:rFonts w:ascii="Times New Roman" w:hAnsi="Times New Roman"/>
          <w:b/>
          <w:i/>
          <w:color w:val="000000"/>
          <w:sz w:val="28"/>
        </w:rPr>
        <w:t>Тема 6. Канада.</w:t>
      </w:r>
    </w:p>
    <w:p>
      <w:pPr>
        <w:spacing w:before="0" w:after="0" w:line="264"/>
        <w:ind w:firstLine="600"/>
        <w:jc w:val="both"/>
      </w:pPr>
      <w:r>
        <w:rPr>
          <w:rFonts w:ascii="Times New Roman" w:hAnsi="Times New Roman"/>
          <w:b w:val="false"/>
          <w:i w:val="false"/>
          <w:color w:val="000000"/>
          <w:sz w:val="28"/>
        </w:rPr>
        <w:t>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pPr>
        <w:spacing w:before="0" w:after="0" w:line="264"/>
        <w:ind w:firstLine="600"/>
        <w:jc w:val="both"/>
      </w:pPr>
      <w:r>
        <w:rPr>
          <w:rFonts w:ascii="Times New Roman" w:hAnsi="Times New Roman"/>
          <w:b w:val="false"/>
          <w:i w:val="false"/>
          <w:color w:val="000000"/>
          <w:sz w:val="28"/>
        </w:rPr>
        <w:t xml:space="preserve">Этнический состав населения как отражение истории формирования страны. Контрасты между главной полосой расселения и Канадским Севером. </w:t>
      </w:r>
    </w:p>
    <w:p>
      <w:pPr>
        <w:spacing w:before="0" w:after="0" w:line="264"/>
        <w:ind w:firstLine="600"/>
        <w:jc w:val="both"/>
      </w:pPr>
      <w:r>
        <w:rPr>
          <w:rFonts w:ascii="Times New Roman" w:hAnsi="Times New Roman"/>
          <w:b w:val="false"/>
          <w:i w:val="false"/>
          <w:color w:val="000000"/>
          <w:sz w:val="28"/>
        </w:rPr>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 </w:t>
      </w:r>
    </w:p>
    <w:p>
      <w:pPr>
        <w:spacing w:before="0" w:after="0" w:line="264"/>
        <w:ind w:firstLine="600"/>
        <w:jc w:val="both"/>
      </w:pPr>
      <w:r>
        <w:rPr>
          <w:rFonts w:ascii="Times New Roman" w:hAnsi="Times New Roman"/>
          <w:b w:val="false"/>
          <w:i w:val="false"/>
          <w:color w:val="000000"/>
          <w:sz w:val="28"/>
        </w:rP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Хозяйственная оценка природно-ресурсного потенциала Канады.</w:t>
      </w:r>
    </w:p>
    <w:p>
      <w:pPr>
        <w:spacing w:before="0" w:after="0" w:line="264"/>
        <w:ind w:firstLine="600"/>
        <w:jc w:val="both"/>
      </w:pPr>
      <w:r>
        <w:rPr>
          <w:rFonts w:ascii="Times New Roman" w:hAnsi="Times New Roman"/>
          <w:b w:val="false"/>
          <w:i w:val="false"/>
          <w:color w:val="000000"/>
          <w:sz w:val="28"/>
        </w:rPr>
        <w:t>2)</w:t>
      </w:r>
      <w:r>
        <w:rPr>
          <w:rFonts w:ascii="Times New Roman" w:hAnsi="Times New Roman"/>
          <w:b w:val="false"/>
          <w:i w:val="false"/>
          <w:color w:val="000000"/>
          <w:sz w:val="28"/>
        </w:rPr>
        <w:t xml:space="preserve"> </w:t>
      </w:r>
      <w:r>
        <w:rPr>
          <w:rFonts w:ascii="Times New Roman" w:hAnsi="Times New Roman"/>
          <w:b w:val="false"/>
          <w:i w:val="false"/>
          <w:color w:val="000000"/>
          <w:sz w:val="28"/>
        </w:rPr>
        <w:t>Географическая характеристика одной из отраслей международной специализации Канады.</w:t>
      </w:r>
    </w:p>
    <w:p>
      <w:pPr>
        <w:spacing w:before="0" w:after="0" w:line="264"/>
        <w:ind w:left="120"/>
        <w:jc w:val="both"/>
      </w:pPr>
      <w:r>
        <w:rPr>
          <w:rFonts w:ascii="Times New Roman" w:hAnsi="Times New Roman"/>
          <w:b/>
          <w:i w:val="false"/>
          <w:color w:val="000000"/>
          <w:sz w:val="28"/>
        </w:rPr>
        <w:t>Раздел 9. Латинская Америка.</w:t>
      </w:r>
    </w:p>
    <w:p>
      <w:pPr>
        <w:spacing w:before="0" w:after="0" w:line="264"/>
        <w:ind w:firstLine="600"/>
        <w:jc w:val="both"/>
      </w:pPr>
      <w:r>
        <w:rPr>
          <w:rFonts w:ascii="Times New Roman" w:hAnsi="Times New Roman"/>
          <w:b/>
          <w:i/>
          <w:color w:val="000000"/>
          <w:sz w:val="28"/>
        </w:rPr>
        <w:t>Тема 1. Географическое положение и политическая карта Латинской Америки.</w:t>
      </w:r>
    </w:p>
    <w:p>
      <w:pPr>
        <w:spacing w:before="0" w:after="0" w:line="264"/>
        <w:ind w:firstLine="600"/>
        <w:jc w:val="both"/>
      </w:pPr>
      <w:r>
        <w:rPr>
          <w:rFonts w:ascii="Times New Roman" w:hAnsi="Times New Roman"/>
          <w:b w:val="false"/>
          <w:i w:val="false"/>
          <w:color w:val="000000"/>
          <w:sz w:val="28"/>
        </w:rPr>
        <w:t xml:space="preserve">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w:t>
      </w:r>
    </w:p>
    <w:p>
      <w:pPr>
        <w:spacing w:before="0" w:after="0" w:line="264"/>
        <w:ind w:firstLine="600"/>
        <w:jc w:val="both"/>
      </w:pPr>
      <w:r>
        <w:rPr>
          <w:rFonts w:ascii="Times New Roman" w:hAnsi="Times New Roman"/>
          <w:b w:val="false"/>
          <w:i w:val="false"/>
          <w:color w:val="000000"/>
          <w:sz w:val="28"/>
        </w:rPr>
        <w:t xml:space="preserve">Исторические особенности формирования политической карты Латинской Америки. Значение соседства c США. Формы правления и административно-территориальное устройство стран региона. Место Латиноамериканского региона в политической и экономической жизни современного мира.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политической карты Латинской Америки.</w:t>
      </w:r>
    </w:p>
    <w:p>
      <w:pPr>
        <w:spacing w:before="0" w:after="0" w:line="264"/>
        <w:ind w:firstLine="600"/>
        <w:jc w:val="both"/>
      </w:pPr>
      <w:r>
        <w:rPr>
          <w:rFonts w:ascii="Times New Roman" w:hAnsi="Times New Roman"/>
          <w:b w:val="false"/>
          <w:i w:val="false"/>
          <w:color w:val="000000"/>
          <w:sz w:val="28"/>
        </w:rPr>
        <w:t>2) Построение графа, отражающего соседство стран Латинской Америки.</w:t>
      </w:r>
    </w:p>
    <w:p>
      <w:pPr>
        <w:spacing w:before="0" w:after="0" w:line="264"/>
        <w:ind w:firstLine="600"/>
        <w:jc w:val="both"/>
      </w:pPr>
      <w:r>
        <w:rPr>
          <w:rFonts w:ascii="Times New Roman" w:hAnsi="Times New Roman"/>
          <w:b/>
          <w:i/>
          <w:color w:val="000000"/>
          <w:sz w:val="28"/>
        </w:rPr>
        <w:t>Тема 2. Природно-ресурсный потенциал Латинской Америки.</w:t>
      </w:r>
    </w:p>
    <w:p>
      <w:pPr>
        <w:spacing w:before="0" w:after="0" w:line="264"/>
        <w:ind w:firstLine="600"/>
        <w:jc w:val="both"/>
      </w:pPr>
      <w:r>
        <w:rPr>
          <w:rFonts w:ascii="Times New Roman" w:hAnsi="Times New Roman"/>
          <w:b w:val="false"/>
          <w:i w:val="false"/>
          <w:color w:val="000000"/>
          <w:sz w:val="28"/>
        </w:rP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Сравнительная характеристика природно-ресурсного потенциала отдельных стран Латинской Америки.</w:t>
      </w:r>
    </w:p>
    <w:p>
      <w:pPr>
        <w:spacing w:before="0" w:after="0" w:line="264"/>
        <w:ind w:firstLine="600"/>
        <w:jc w:val="both"/>
      </w:pPr>
      <w:r>
        <w:rPr>
          <w:rFonts w:ascii="Times New Roman" w:hAnsi="Times New Roman"/>
          <w:b w:val="false"/>
          <w:i w:val="false"/>
          <w:color w:val="000000"/>
          <w:sz w:val="28"/>
        </w:rPr>
        <w:t>2) Расчёт доли Латинской Америки в запасах ряда видов минерального сырья.</w:t>
      </w:r>
    </w:p>
    <w:p>
      <w:pPr>
        <w:spacing w:before="0" w:after="0" w:line="264"/>
        <w:ind w:firstLine="600"/>
        <w:jc w:val="both"/>
      </w:pPr>
      <w:r>
        <w:rPr>
          <w:rFonts w:ascii="Times New Roman" w:hAnsi="Times New Roman"/>
          <w:b/>
          <w:i/>
          <w:color w:val="000000"/>
          <w:sz w:val="28"/>
        </w:rPr>
        <w:t>Тема 3. Население Латинской Америки.</w:t>
      </w:r>
    </w:p>
    <w:p>
      <w:pPr>
        <w:spacing w:before="0" w:after="0" w:line="264"/>
        <w:ind w:firstLine="600"/>
        <w:jc w:val="both"/>
      </w:pPr>
      <w:r>
        <w:rPr>
          <w:rFonts w:ascii="Times New Roman" w:hAnsi="Times New Roman"/>
          <w:b w:val="false"/>
          <w:i w:val="false"/>
          <w:color w:val="000000"/>
          <w:sz w:val="28"/>
        </w:rPr>
        <w:t xml:space="preserve">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pPr>
        <w:spacing w:before="0" w:after="0" w:line="264"/>
        <w:ind w:firstLine="600"/>
        <w:jc w:val="both"/>
      </w:pPr>
      <w:r>
        <w:rPr>
          <w:rFonts w:ascii="Times New Roman" w:hAnsi="Times New Roman"/>
          <w:b w:val="false"/>
          <w:i w:val="false"/>
          <w:color w:val="000000"/>
          <w:sz w:val="28"/>
        </w:rPr>
        <w:t>2) Определение динамики роста крупнейших городских агломераций Латинской Америки.</w:t>
      </w:r>
    </w:p>
    <w:p>
      <w:pPr>
        <w:spacing w:before="0" w:after="0" w:line="264"/>
        <w:ind w:firstLine="600"/>
        <w:jc w:val="both"/>
      </w:pPr>
      <w:r>
        <w:rPr>
          <w:rFonts w:ascii="Times New Roman" w:hAnsi="Times New Roman"/>
          <w:b/>
          <w:i/>
          <w:color w:val="000000"/>
          <w:sz w:val="28"/>
        </w:rPr>
        <w:t>Тема 4. Хозяйство Латинской Америки.</w:t>
      </w:r>
    </w:p>
    <w:p>
      <w:pPr>
        <w:spacing w:before="0" w:after="0" w:line="264"/>
        <w:ind w:firstLine="600"/>
        <w:jc w:val="both"/>
      </w:pPr>
      <w:r>
        <w:rPr>
          <w:rFonts w:ascii="Times New Roman" w:hAnsi="Times New Roman"/>
          <w:b w:val="false"/>
          <w:i w:val="false"/>
          <w:color w:val="000000"/>
          <w:sz w:val="28"/>
        </w:rPr>
        <w:t xml:space="preserve">Место стран региона в международном географическом разделении труда, проблема отхода от узкой специализации экономики. </w:t>
      </w:r>
    </w:p>
    <w:p>
      <w:pPr>
        <w:spacing w:before="0" w:after="0" w:line="264"/>
        <w:ind w:firstLine="600"/>
        <w:jc w:val="both"/>
      </w:pPr>
      <w:r>
        <w:rPr>
          <w:rFonts w:ascii="Times New Roman" w:hAnsi="Times New Roman"/>
          <w:b w:val="false"/>
          <w:i w:val="false"/>
          <w:color w:val="000000"/>
          <w:sz w:val="28"/>
        </w:rPr>
        <w:t xml:space="preserve">Современная структура экономики региона, её многоукладность. Разнообразие форм собственности. </w:t>
      </w:r>
    </w:p>
    <w:p>
      <w:pPr>
        <w:spacing w:before="0" w:after="0" w:line="264"/>
        <w:ind w:firstLine="600"/>
        <w:jc w:val="both"/>
      </w:pPr>
      <w:r>
        <w:rPr>
          <w:rFonts w:ascii="Times New Roman" w:hAnsi="Times New Roman"/>
          <w:b w:val="false"/>
          <w:i w:val="false"/>
          <w:color w:val="000000"/>
          <w:sz w:val="28"/>
        </w:rPr>
        <w:t>Горнодобывающая промышленность, её отраслевая структура и размещение, высокая степень экспортности. Преобладание добычи энергетического (нефть, газ, уголь) и рудного (железная руда, медь, бокситы, олово, марганец) сырья.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w:t>
      </w:r>
      <w:r>
        <w:rPr>
          <w:rFonts w:ascii="Times New Roman" w:hAnsi="Times New Roman"/>
          <w:b w:val="false"/>
          <w:i/>
          <w:color w:val="000000"/>
          <w:sz w:val="28"/>
        </w:rPr>
        <w:t xml:space="preserve">. </w:t>
      </w:r>
      <w:r>
        <w:rPr>
          <w:rFonts w:ascii="Times New Roman" w:hAnsi="Times New Roman"/>
          <w:b w:val="false"/>
          <w:i w:val="false"/>
          <w:color w:val="000000"/>
          <w:sz w:val="28"/>
        </w:rPr>
        <w:t>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латифундизм и минифундизм.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Расчёт величины экспортной квоты для стран Латинской Америки.</w:t>
      </w:r>
    </w:p>
    <w:p>
      <w:pPr>
        <w:spacing w:before="0" w:after="0" w:line="264"/>
        <w:ind w:firstLine="600"/>
        <w:jc w:val="both"/>
      </w:pPr>
      <w:r>
        <w:rPr>
          <w:rFonts w:ascii="Times New Roman" w:hAnsi="Times New Roman"/>
          <w:b w:val="false"/>
          <w:i w:val="false"/>
          <w:color w:val="000000"/>
          <w:sz w:val="28"/>
        </w:rPr>
        <w:t>2) Выявление причин неравномерности хозяйственного освоения территорий стран Латинской Америки (Бразилии, Мексики, Аргентины, Венесуэлы, Перу).</w:t>
      </w:r>
    </w:p>
    <w:p>
      <w:pPr>
        <w:spacing w:before="0" w:after="0" w:line="264"/>
        <w:ind w:firstLine="600"/>
        <w:jc w:val="both"/>
      </w:pPr>
      <w:r>
        <w:rPr>
          <w:rFonts w:ascii="Times New Roman" w:hAnsi="Times New Roman"/>
          <w:b w:val="false"/>
          <w:i w:val="false"/>
          <w:color w:val="000000"/>
          <w:sz w:val="28"/>
        </w:rPr>
        <w:t>3) Определение международной специализации ряда стран Латинской Америки.</w:t>
      </w:r>
    </w:p>
    <w:p>
      <w:pPr>
        <w:spacing w:before="0" w:after="0" w:line="264"/>
        <w:ind w:firstLine="600"/>
        <w:jc w:val="both"/>
      </w:pPr>
      <w:r>
        <w:rPr>
          <w:rFonts w:ascii="Times New Roman" w:hAnsi="Times New Roman"/>
          <w:b/>
          <w:i/>
          <w:color w:val="000000"/>
          <w:sz w:val="28"/>
        </w:rPr>
        <w:t>Тема 5. Бразилия.</w:t>
      </w:r>
    </w:p>
    <w:p>
      <w:pPr>
        <w:spacing w:before="0" w:after="0" w:line="264"/>
        <w:ind w:firstLine="600"/>
        <w:jc w:val="both"/>
      </w:pPr>
      <w:r>
        <w:rPr>
          <w:rFonts w:ascii="Times New Roman" w:hAnsi="Times New Roman"/>
          <w:b w:val="false"/>
          <w:i w:val="false"/>
          <w:color w:val="000000"/>
          <w:sz w:val="28"/>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pPr>
        <w:spacing w:before="0" w:after="0" w:line="264"/>
        <w:ind w:firstLine="600"/>
        <w:jc w:val="both"/>
      </w:pPr>
      <w:r>
        <w:rPr>
          <w:rFonts w:ascii="Times New Roman" w:hAnsi="Times New Roman"/>
          <w:b w:val="false"/>
          <w:i w:val="false"/>
          <w:color w:val="000000"/>
          <w:sz w:val="28"/>
        </w:rPr>
        <w:t>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Амазония – уникальный природный комплекс. Проблемы природопользования и охраны природы.</w:t>
      </w:r>
    </w:p>
    <w:p>
      <w:pPr>
        <w:spacing w:before="0" w:after="0" w:line="264"/>
        <w:ind w:firstLine="600"/>
        <w:jc w:val="both"/>
      </w:pPr>
      <w:r>
        <w:rPr>
          <w:rFonts w:ascii="Times New Roman" w:hAnsi="Times New Roman"/>
          <w:b w:val="false"/>
          <w:i w:val="false"/>
          <w:color w:val="000000"/>
          <w:sz w:val="28"/>
        </w:rPr>
        <w:t>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pPr>
        <w:spacing w:before="0" w:after="0" w:line="264"/>
        <w:ind w:firstLine="600"/>
        <w:jc w:val="both"/>
      </w:pPr>
      <w:r>
        <w:rPr>
          <w:rFonts w:ascii="Times New Roman" w:hAnsi="Times New Roman"/>
          <w:b w:val="false"/>
          <w:i w:val="false"/>
          <w:color w:val="000000"/>
          <w:sz w:val="28"/>
        </w:rPr>
        <w:t>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pPr>
        <w:spacing w:before="0" w:after="0" w:line="264"/>
        <w:ind w:firstLine="600"/>
        <w:jc w:val="both"/>
      </w:pPr>
      <w:r>
        <w:rPr>
          <w:rFonts w:ascii="Times New Roman" w:hAnsi="Times New Roman"/>
          <w:b w:val="false"/>
          <w:i w:val="false"/>
          <w:color w:val="000000"/>
          <w:sz w:val="28"/>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и анализ диаграмм товарного экспорта и импорта Бразилии.</w:t>
      </w:r>
    </w:p>
    <w:p>
      <w:pPr>
        <w:spacing w:before="0" w:after="0" w:line="264"/>
        <w:ind w:firstLine="600"/>
        <w:jc w:val="both"/>
      </w:pPr>
      <w:r>
        <w:rPr>
          <w:rFonts w:ascii="Times New Roman" w:hAnsi="Times New Roman"/>
          <w:b/>
          <w:i/>
          <w:color w:val="000000"/>
          <w:sz w:val="28"/>
        </w:rPr>
        <w:t>Тема 6. Мексика.</w:t>
      </w:r>
    </w:p>
    <w:p>
      <w:pPr>
        <w:spacing w:before="0" w:after="0" w:line="264"/>
        <w:ind w:firstLine="600"/>
        <w:jc w:val="both"/>
      </w:pPr>
      <w:r>
        <w:rPr>
          <w:rFonts w:ascii="Times New Roman" w:hAnsi="Times New Roman"/>
          <w:b w:val="false"/>
          <w:i w:val="false"/>
          <w:color w:val="000000"/>
          <w:sz w:val="28"/>
        </w:rP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pPr>
        <w:spacing w:before="0" w:after="0" w:line="264"/>
        <w:ind w:firstLine="600"/>
        <w:jc w:val="both"/>
      </w:pPr>
      <w:r>
        <w:rPr>
          <w:rFonts w:ascii="Times New Roman" w:hAnsi="Times New Roman"/>
          <w:b w:val="false"/>
          <w:i w:val="false"/>
          <w:color w:val="000000"/>
          <w:sz w:val="28"/>
        </w:rPr>
        <w:t>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pPr>
        <w:spacing w:before="0" w:after="0" w:line="264"/>
        <w:ind w:firstLine="600"/>
        <w:jc w:val="both"/>
      </w:pPr>
      <w:r>
        <w:rPr>
          <w:rFonts w:ascii="Times New Roman" w:hAnsi="Times New Roman"/>
          <w:b w:val="false"/>
          <w:i w:val="false"/>
          <w:color w:val="000000"/>
          <w:sz w:val="28"/>
        </w:rPr>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w:t>
      </w:r>
    </w:p>
    <w:p>
      <w:pPr>
        <w:spacing w:before="0" w:after="0" w:line="264"/>
        <w:ind w:firstLine="600"/>
        <w:jc w:val="both"/>
      </w:pPr>
      <w:r>
        <w:rPr>
          <w:rFonts w:ascii="Times New Roman" w:hAnsi="Times New Roman"/>
          <w:b w:val="false"/>
          <w:i w:val="false"/>
          <w:color w:val="000000"/>
          <w:sz w:val="28"/>
        </w:rPr>
        <w:t>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макиладорас.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Хозяйственная оценка природно-ресурсного потенциала Мексики.</w:t>
      </w:r>
    </w:p>
    <w:p>
      <w:pPr>
        <w:spacing w:before="0" w:after="0" w:line="264"/>
        <w:ind w:firstLine="600"/>
        <w:jc w:val="both"/>
      </w:pPr>
      <w:r>
        <w:rPr>
          <w:rFonts w:ascii="Times New Roman" w:hAnsi="Times New Roman"/>
          <w:b w:val="false"/>
          <w:i w:val="false"/>
          <w:color w:val="000000"/>
          <w:sz w:val="28"/>
        </w:rPr>
        <w:t>2) Построение и анализ диаграмм товарного экспорта и импорта Мексики.</w:t>
      </w:r>
    </w:p>
    <w:p>
      <w:pPr>
        <w:spacing w:before="0" w:after="0" w:line="264"/>
        <w:ind w:left="120"/>
        <w:jc w:val="both"/>
      </w:pPr>
      <w:r>
        <w:rPr>
          <w:rFonts w:ascii="Times New Roman" w:hAnsi="Times New Roman"/>
          <w:b/>
          <w:i w:val="false"/>
          <w:color w:val="000000"/>
          <w:sz w:val="28"/>
        </w:rPr>
        <w:t>Раздел 10. Австралия и Океания.</w:t>
      </w:r>
    </w:p>
    <w:p>
      <w:pPr>
        <w:spacing w:before="0" w:after="0" w:line="264"/>
        <w:ind w:firstLine="600"/>
        <w:jc w:val="both"/>
      </w:pPr>
      <w:r>
        <w:rPr>
          <w:rFonts w:ascii="Times New Roman" w:hAnsi="Times New Roman"/>
          <w:b/>
          <w:i/>
          <w:color w:val="000000"/>
          <w:sz w:val="28"/>
        </w:rPr>
        <w:t>Тема 1. Австралия.</w:t>
      </w:r>
    </w:p>
    <w:p>
      <w:pPr>
        <w:spacing w:before="0" w:after="0" w:line="264"/>
        <w:ind w:firstLine="600"/>
        <w:jc w:val="both"/>
      </w:pPr>
      <w:r>
        <w:rPr>
          <w:rFonts w:ascii="Times New Roman" w:hAnsi="Times New Roman"/>
          <w:b w:val="false"/>
          <w:i w:val="false"/>
          <w:color w:val="000000"/>
          <w:sz w:val="28"/>
        </w:rPr>
        <w:t>Политико-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pPr>
        <w:spacing w:before="0" w:after="0" w:line="264"/>
        <w:ind w:firstLine="600"/>
        <w:jc w:val="both"/>
      </w:pPr>
      <w:r>
        <w:rPr>
          <w:rFonts w:ascii="Times New Roman" w:hAnsi="Times New Roman"/>
          <w:b w:val="false"/>
          <w:i w:val="false"/>
          <w:color w:val="000000"/>
          <w:sz w:val="28"/>
        </w:rPr>
        <w:t>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 проблема дефицита водных ресурсов. Юго-Восток и Восток – наиболее благоприятные для хозяйственного освоения территории страны. Эндемичность флоры и фауны. Состояние окружающей среды и проблемы природопользования.</w:t>
      </w:r>
    </w:p>
    <w:p>
      <w:pPr>
        <w:spacing w:before="0" w:after="0" w:line="264"/>
        <w:ind w:firstLine="600"/>
        <w:jc w:val="both"/>
      </w:pPr>
      <w:r>
        <w:rPr>
          <w:rFonts w:ascii="Times New Roman" w:hAnsi="Times New Roman"/>
          <w:b w:val="false"/>
          <w:i w:val="false"/>
          <w:color w:val="000000"/>
          <w:sz w:val="28"/>
        </w:rPr>
        <w:t>Образование доминиона и ускорение хозяйственного развития в первой половине XX в. Новые условия развития после Второй мировой войны.</w:t>
      </w:r>
    </w:p>
    <w:p>
      <w:pPr>
        <w:spacing w:before="0" w:after="0" w:line="264"/>
        <w:ind w:firstLine="600"/>
        <w:jc w:val="both"/>
      </w:pPr>
      <w:r>
        <w:rPr>
          <w:rFonts w:ascii="Times New Roman" w:hAnsi="Times New Roman"/>
          <w:b w:val="false"/>
          <w:i w:val="false"/>
          <w:color w:val="000000"/>
          <w:sz w:val="28"/>
        </w:rPr>
        <w:t>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pPr>
        <w:spacing w:before="0" w:after="0" w:line="264"/>
        <w:ind w:firstLine="600"/>
        <w:jc w:val="both"/>
      </w:pPr>
      <w:r>
        <w:rPr>
          <w:rFonts w:ascii="Times New Roman" w:hAnsi="Times New Roman"/>
          <w:b w:val="false"/>
          <w:i w:val="false"/>
          <w:color w:val="000000"/>
          <w:sz w:val="28"/>
        </w:rPr>
        <w:t>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 направления экспорта и импорта. Расширение международного туризма.</w:t>
      </w:r>
    </w:p>
    <w:p>
      <w:pPr>
        <w:spacing w:before="0" w:after="0" w:line="264"/>
        <w:ind w:firstLine="600"/>
        <w:jc w:val="both"/>
      </w:pPr>
      <w:r>
        <w:rPr>
          <w:rFonts w:ascii="Times New Roman" w:hAnsi="Times New Roman"/>
          <w:b w:val="false"/>
          <w:i w:val="false"/>
          <w:color w:val="000000"/>
          <w:sz w:val="28"/>
        </w:rPr>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товарной и географической структуры экспорта Австралии.</w:t>
      </w:r>
    </w:p>
    <w:p>
      <w:pPr>
        <w:spacing w:before="0" w:after="0" w:line="264"/>
        <w:ind w:firstLine="600"/>
        <w:jc w:val="both"/>
      </w:pPr>
      <w:r>
        <w:rPr>
          <w:rFonts w:ascii="Times New Roman" w:hAnsi="Times New Roman"/>
          <w:b w:val="false"/>
          <w:i w:val="false"/>
          <w:color w:val="000000"/>
          <w:sz w:val="28"/>
        </w:rPr>
        <w:t>2) Расчёт доли Австралии в мировой добыче ряда видов минерального сырья.</w:t>
      </w:r>
    </w:p>
    <w:p>
      <w:pPr>
        <w:spacing w:before="0" w:after="0" w:line="264"/>
        <w:ind w:firstLine="600"/>
        <w:jc w:val="both"/>
      </w:pPr>
      <w:r>
        <w:rPr>
          <w:rFonts w:ascii="Times New Roman" w:hAnsi="Times New Roman"/>
          <w:b/>
          <w:i/>
          <w:color w:val="000000"/>
          <w:sz w:val="28"/>
        </w:rPr>
        <w:t>Тема 2. Новая Зеландия и Океания.</w:t>
      </w:r>
    </w:p>
    <w:p>
      <w:pPr>
        <w:spacing w:before="0" w:after="0" w:line="264"/>
        <w:ind w:firstLine="600"/>
        <w:jc w:val="both"/>
      </w:pPr>
      <w:r>
        <w:rPr>
          <w:rFonts w:ascii="Times New Roman" w:hAnsi="Times New Roman"/>
          <w:b w:val="false"/>
          <w:i w:val="false"/>
          <w:color w:val="000000"/>
          <w:sz w:val="28"/>
        </w:rPr>
        <w:t xml:space="preserve">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Моноспециализация большинства стран региона. </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pPr>
        <w:spacing w:before="0" w:after="0" w:line="264"/>
        <w:ind w:left="120"/>
        <w:jc w:val="both"/>
      </w:pPr>
      <w:r>
        <w:rPr>
          <w:rFonts w:ascii="Times New Roman" w:hAnsi="Times New Roman"/>
          <w:b/>
          <w:i w:val="false"/>
          <w:color w:val="000000"/>
          <w:sz w:val="28"/>
        </w:rPr>
        <w:t>Раздел 11. Зарубежная Азия.</w:t>
      </w:r>
    </w:p>
    <w:p>
      <w:pPr>
        <w:spacing w:before="0" w:after="0" w:line="264"/>
        <w:ind w:firstLine="600"/>
        <w:jc w:val="both"/>
      </w:pPr>
      <w:r>
        <w:rPr>
          <w:rFonts w:ascii="Times New Roman" w:hAnsi="Times New Roman"/>
          <w:b/>
          <w:i/>
          <w:color w:val="000000"/>
          <w:sz w:val="28"/>
        </w:rPr>
        <w:t>Тема 1. Географическое положение и политическая карта зарубежной Азии.</w:t>
      </w:r>
    </w:p>
    <w:p>
      <w:pPr>
        <w:spacing w:before="0" w:after="0" w:line="264"/>
        <w:ind w:firstLine="600"/>
        <w:jc w:val="both"/>
      </w:pPr>
      <w:r>
        <w:rPr>
          <w:rFonts w:ascii="Times New Roman" w:hAnsi="Times New Roman"/>
          <w:b w:val="false"/>
          <w:i w:val="false"/>
          <w:color w:val="000000"/>
          <w:sz w:val="28"/>
        </w:rPr>
        <w:t>Площадь, размеры и состав территории региона. Политическая карта зарубежной Азии. Изменения на политической карте в ХX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Построение графа, отражающего соседство стран зарубежной Азии.</w:t>
      </w:r>
    </w:p>
    <w:p>
      <w:pPr>
        <w:spacing w:before="0" w:after="0" w:line="264"/>
        <w:ind w:firstLine="600"/>
        <w:jc w:val="both"/>
      </w:pPr>
      <w:r>
        <w:rPr>
          <w:rFonts w:ascii="Times New Roman" w:hAnsi="Times New Roman"/>
          <w:b w:val="false"/>
          <w:i w:val="false"/>
          <w:color w:val="000000"/>
          <w:sz w:val="28"/>
        </w:rPr>
        <w:t>2) Нанесение на карту зарубежной Азии зон важнейших территориальных конфликтов.</w:t>
      </w:r>
    </w:p>
    <w:p>
      <w:pPr>
        <w:spacing w:before="0" w:after="0" w:line="264"/>
        <w:ind w:firstLine="600"/>
        <w:jc w:val="both"/>
      </w:pPr>
      <w:r>
        <w:rPr>
          <w:rFonts w:ascii="Times New Roman" w:hAnsi="Times New Roman"/>
          <w:b/>
          <w:i/>
          <w:color w:val="000000"/>
          <w:sz w:val="28"/>
        </w:rPr>
        <w:t>Тема 2. Природно-ресурсный потенциал зарубежной Азии.</w:t>
      </w:r>
    </w:p>
    <w:p>
      <w:pPr>
        <w:spacing w:before="0" w:after="0" w:line="264"/>
        <w:ind w:firstLine="600"/>
        <w:jc w:val="both"/>
      </w:pPr>
      <w:r>
        <w:rPr>
          <w:rFonts w:ascii="Times New Roman" w:hAnsi="Times New Roman"/>
          <w:b w:val="false"/>
          <w:i w:val="false"/>
          <w:color w:val="000000"/>
          <w:sz w:val="28"/>
        </w:rPr>
        <w:t xml:space="preserve">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 </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Вычисление доли зарубежной Азии в мировых запасах угля, нефти и газа.</w:t>
      </w:r>
    </w:p>
    <w:p>
      <w:pPr>
        <w:spacing w:before="0" w:after="0" w:line="264"/>
        <w:ind w:firstLine="600"/>
        <w:jc w:val="both"/>
      </w:pPr>
      <w:r>
        <w:rPr>
          <w:rFonts w:ascii="Times New Roman" w:hAnsi="Times New Roman"/>
          <w:b/>
          <w:i/>
          <w:color w:val="000000"/>
          <w:sz w:val="28"/>
        </w:rPr>
        <w:t>Тема 3. Население зарубежной Азии.</w:t>
      </w:r>
    </w:p>
    <w:p>
      <w:pPr>
        <w:spacing w:before="0" w:after="0" w:line="264"/>
        <w:ind w:firstLine="600"/>
        <w:jc w:val="both"/>
      </w:pPr>
      <w:r>
        <w:rPr>
          <w:rFonts w:ascii="Times New Roman" w:hAnsi="Times New Roman"/>
          <w:b w:val="false"/>
          <w:i w:val="false"/>
          <w:color w:val="000000"/>
          <w:sz w:val="28"/>
        </w:rPr>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динамики численности населения крупнейших городских агломераций зарубежной Азии.</w:t>
      </w:r>
    </w:p>
    <w:p>
      <w:pPr>
        <w:spacing w:before="0" w:after="0" w:line="264"/>
        <w:ind w:firstLine="600"/>
        <w:jc w:val="both"/>
      </w:pPr>
      <w:r>
        <w:rPr>
          <w:rFonts w:ascii="Times New Roman" w:hAnsi="Times New Roman"/>
          <w:b w:val="false"/>
          <w:i w:val="false"/>
          <w:color w:val="000000"/>
          <w:sz w:val="28"/>
        </w:rPr>
        <w:t>2) Сравнительная характеристика крупнейших по численности этносов зарубежной Азии.</w:t>
      </w:r>
    </w:p>
    <w:p>
      <w:pPr>
        <w:spacing w:before="0" w:after="0" w:line="264"/>
        <w:ind w:firstLine="600"/>
        <w:jc w:val="both"/>
      </w:pPr>
      <w:r>
        <w:rPr>
          <w:rFonts w:ascii="Times New Roman" w:hAnsi="Times New Roman"/>
          <w:b/>
          <w:i/>
          <w:color w:val="000000"/>
          <w:sz w:val="28"/>
        </w:rPr>
        <w:t>Тема 4. Хозяйство зарубежной Азии.</w:t>
      </w:r>
    </w:p>
    <w:p>
      <w:pPr>
        <w:spacing w:before="0" w:after="0" w:line="264"/>
        <w:ind w:firstLine="600"/>
        <w:jc w:val="both"/>
      </w:pPr>
      <w:r>
        <w:rPr>
          <w:rFonts w:ascii="Times New Roman" w:hAnsi="Times New Roman"/>
          <w:b w:val="false"/>
          <w:i w:val="false"/>
          <w:color w:val="000000"/>
          <w:sz w:val="28"/>
        </w:rPr>
        <w:t xml:space="preserve">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моноспециализации на отраслях топливно-энергетического комплекса. </w:t>
      </w:r>
    </w:p>
    <w:p>
      <w:pPr>
        <w:spacing w:before="0" w:after="0" w:line="264"/>
        <w:ind w:firstLine="600"/>
        <w:jc w:val="both"/>
      </w:pPr>
      <w:r>
        <w:rPr>
          <w:rFonts w:ascii="Times New Roman" w:hAnsi="Times New Roman"/>
          <w:b w:val="false"/>
          <w:i/>
          <w:color w:val="000000"/>
          <w:sz w:val="28"/>
        </w:rPr>
        <w:t>Практические работы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Характеристика внешнеторгового баланса и географии внешней торговли стран зарубежной Азии.</w:t>
      </w:r>
    </w:p>
    <w:p>
      <w:pPr>
        <w:spacing w:before="0" w:after="0" w:line="264"/>
        <w:ind w:firstLine="600"/>
        <w:jc w:val="both"/>
      </w:pPr>
      <w:r>
        <w:rPr>
          <w:rFonts w:ascii="Times New Roman" w:hAnsi="Times New Roman"/>
          <w:b w:val="false"/>
          <w:i w:val="false"/>
          <w:color w:val="000000"/>
          <w:sz w:val="28"/>
        </w:rPr>
        <w:t>2)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pPr>
        <w:spacing w:before="0" w:after="0" w:line="264"/>
        <w:ind w:firstLine="600"/>
        <w:jc w:val="both"/>
      </w:pPr>
      <w:r>
        <w:rPr>
          <w:rFonts w:ascii="Times New Roman" w:hAnsi="Times New Roman"/>
          <w:b w:val="false"/>
          <w:i w:val="false"/>
          <w:color w:val="000000"/>
          <w:sz w:val="28"/>
        </w:rPr>
        <w:t>3) Сравнение международной специализации Японии и Индии.</w:t>
      </w:r>
    </w:p>
    <w:p>
      <w:pPr>
        <w:spacing w:before="0" w:after="0" w:line="264"/>
        <w:ind w:firstLine="600"/>
        <w:jc w:val="both"/>
      </w:pPr>
      <w:r>
        <w:rPr>
          <w:rFonts w:ascii="Times New Roman" w:hAnsi="Times New Roman"/>
          <w:b/>
          <w:i/>
          <w:color w:val="000000"/>
          <w:sz w:val="28"/>
        </w:rPr>
        <w:t>Тема 5. Китай.</w:t>
      </w:r>
    </w:p>
    <w:p>
      <w:pPr>
        <w:spacing w:before="0" w:after="0" w:line="264"/>
        <w:ind w:firstLine="600"/>
        <w:jc w:val="both"/>
      </w:pPr>
      <w:r>
        <w:rPr>
          <w:rFonts w:ascii="Times New Roman" w:hAnsi="Times New Roman"/>
          <w:b w:val="false"/>
          <w:i w:val="false"/>
          <w:color w:val="000000"/>
          <w:sz w:val="28"/>
        </w:rPr>
        <w:t>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pPr>
        <w:spacing w:before="0" w:after="0" w:line="264"/>
        <w:ind w:firstLine="600"/>
        <w:jc w:val="both"/>
      </w:pPr>
      <w:r>
        <w:rPr>
          <w:rFonts w:ascii="Times New Roman" w:hAnsi="Times New Roman"/>
          <w:b w:val="false"/>
          <w:i w:val="false"/>
          <w:color w:val="000000"/>
          <w:sz w:val="28"/>
        </w:rPr>
        <w:t>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гидроэнергопотенциалу. Богатство минеральным сырьём, основные бассейны полезных ископаемых. Проблемы природопользования.</w:t>
      </w:r>
    </w:p>
    <w:p>
      <w:pPr>
        <w:spacing w:before="0" w:after="0" w:line="264"/>
        <w:ind w:firstLine="600"/>
        <w:jc w:val="both"/>
      </w:pPr>
      <w:r>
        <w:rPr>
          <w:rFonts w:ascii="Times New Roman" w:hAnsi="Times New Roman"/>
          <w:b w:val="false"/>
          <w:i w:val="false"/>
          <w:color w:val="000000"/>
          <w:sz w:val="28"/>
        </w:rPr>
        <w:t>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(ханьцы) и неханьские народы. Городское и сельское население. Своеобразие урбанизации в Китае. Китайская диаспора за рубежом (хуацяо), её роль в экономической и политической жизни Китая.</w:t>
      </w:r>
    </w:p>
    <w:p>
      <w:pPr>
        <w:spacing w:before="0" w:after="0" w:line="264"/>
        <w:ind w:firstLine="600"/>
        <w:jc w:val="both"/>
      </w:pPr>
      <w:r>
        <w:rPr>
          <w:rFonts w:ascii="Times New Roman" w:hAnsi="Times New Roman"/>
          <w:b w:val="false"/>
          <w:i w:val="false"/>
          <w:color w:val="000000"/>
          <w:sz w:val="28"/>
        </w:rPr>
        <w:t xml:space="preserve">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Энергообеспеченность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 </w:t>
      </w:r>
    </w:p>
    <w:p>
      <w:pPr>
        <w:spacing w:before="0" w:after="0" w:line="264"/>
        <w:ind w:firstLine="600"/>
        <w:jc w:val="both"/>
      </w:pPr>
      <w:r>
        <w:rPr>
          <w:rFonts w:ascii="Times New Roman" w:hAnsi="Times New Roman"/>
          <w:b w:val="false"/>
          <w:i w:val="false"/>
          <w:color w:val="000000"/>
          <w:sz w:val="28"/>
        </w:rPr>
        <w:t xml:space="preserve">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 Экономические районы Китая.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Построение картограммы по основным показателям сельскохозяйственных районов Китая.</w:t>
      </w:r>
    </w:p>
    <w:p>
      <w:pPr>
        <w:spacing w:before="0" w:after="0" w:line="264"/>
        <w:ind w:firstLine="600"/>
        <w:jc w:val="both"/>
      </w:pPr>
      <w:r>
        <w:rPr>
          <w:rFonts w:ascii="Times New Roman" w:hAnsi="Times New Roman"/>
          <w:b w:val="false"/>
          <w:i w:val="false"/>
          <w:color w:val="000000"/>
          <w:sz w:val="28"/>
        </w:rPr>
        <w:t>2) Анализ факторов бурного экономического развития КНР на рубеже XX и XXI вв.</w:t>
      </w:r>
    </w:p>
    <w:p>
      <w:pPr>
        <w:spacing w:before="0" w:after="0" w:line="264"/>
        <w:ind w:firstLine="600"/>
        <w:jc w:val="both"/>
      </w:pPr>
      <w:r>
        <w:rPr>
          <w:rFonts w:ascii="Times New Roman" w:hAnsi="Times New Roman"/>
          <w:b w:val="false"/>
          <w:i w:val="false"/>
          <w:color w:val="000000"/>
          <w:sz w:val="28"/>
        </w:rPr>
        <w:t>3) Характеристика основных отраслей горнодобывающей промышленности Китая.</w:t>
      </w:r>
    </w:p>
    <w:p>
      <w:pPr>
        <w:spacing w:before="0" w:after="0" w:line="264"/>
        <w:ind w:firstLine="600"/>
        <w:jc w:val="both"/>
      </w:pPr>
      <w:r>
        <w:rPr>
          <w:rFonts w:ascii="Times New Roman" w:hAnsi="Times New Roman"/>
          <w:b/>
          <w:i/>
          <w:color w:val="000000"/>
          <w:sz w:val="28"/>
        </w:rPr>
        <w:t>Тема 6. Индия.</w:t>
      </w:r>
    </w:p>
    <w:p>
      <w:pPr>
        <w:spacing w:before="0" w:after="0" w:line="264"/>
        <w:ind w:firstLine="600"/>
        <w:jc w:val="both"/>
      </w:pPr>
      <w:r>
        <w:rPr>
          <w:rFonts w:ascii="Times New Roman" w:hAnsi="Times New Roman"/>
          <w:b w:val="false"/>
          <w:i w:val="false"/>
          <w:color w:val="000000"/>
          <w:sz w:val="28"/>
        </w:rPr>
        <w:t>Индия как страна-гигант. Политико- и экономико-географическое положение. Государственный строй. Индия как федерация штатов и союзных территорий.</w:t>
      </w:r>
    </w:p>
    <w:p>
      <w:pPr>
        <w:spacing w:before="0" w:after="0" w:line="264"/>
        <w:ind w:firstLine="600"/>
        <w:jc w:val="both"/>
      </w:pPr>
      <w:r>
        <w:rPr>
          <w:rFonts w:ascii="Times New Roman" w:hAnsi="Times New Roman"/>
          <w:b w:val="false"/>
          <w:i w:val="false"/>
          <w:color w:val="000000"/>
          <w:sz w:val="28"/>
        </w:rPr>
        <w:t>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p>
    <w:p>
      <w:pPr>
        <w:spacing w:before="0" w:after="0" w:line="264"/>
        <w:ind w:firstLine="600"/>
        <w:jc w:val="both"/>
      </w:pPr>
      <w:r>
        <w:rPr>
          <w:rFonts w:ascii="Times New Roman" w:hAnsi="Times New Roman"/>
          <w:b w:val="false"/>
          <w:i w:val="false"/>
          <w:color w:val="000000"/>
          <w:sz w:val="28"/>
        </w:rPr>
        <w:t xml:space="preserve">Развитие хозяйства в условиях многоукладности и сохранения пережитков колониальной экономики. Активное участие государства в 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 </w:t>
      </w:r>
    </w:p>
    <w:p>
      <w:pPr>
        <w:spacing w:before="0" w:after="0" w:line="264"/>
        <w:ind w:firstLine="600"/>
        <w:jc w:val="both"/>
      </w:pPr>
      <w:r>
        <w:rPr>
          <w:rFonts w:ascii="Times New Roman" w:hAnsi="Times New Roman"/>
          <w:b w:val="false"/>
          <w:i w:val="false"/>
          <w:color w:val="000000"/>
          <w:sz w:val="28"/>
        </w:rPr>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w:t>
      </w:r>
    </w:p>
    <w:p>
      <w:pPr>
        <w:spacing w:before="0" w:after="0" w:line="264"/>
        <w:ind w:firstLine="600"/>
        <w:jc w:val="both"/>
      </w:pPr>
      <w:r>
        <w:rPr>
          <w:rFonts w:ascii="Times New Roman" w:hAnsi="Times New Roman"/>
          <w:b w:val="false"/>
          <w:i w:val="false"/>
          <w:color w:val="000000"/>
          <w:sz w:val="28"/>
        </w:rP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Сопоставление этнических ареалов и административно-территориальных единиц Индии.</w:t>
      </w:r>
    </w:p>
    <w:p>
      <w:pPr>
        <w:spacing w:before="0" w:after="0" w:line="264"/>
        <w:ind w:firstLine="600"/>
        <w:jc w:val="both"/>
      </w:pPr>
      <w:r>
        <w:rPr>
          <w:rFonts w:ascii="Times New Roman" w:hAnsi="Times New Roman"/>
          <w:b w:val="false"/>
          <w:i w:val="false"/>
          <w:color w:val="000000"/>
          <w:sz w:val="28"/>
        </w:rPr>
        <w:t>2) Анализ динамики численности населения Индии с 1901 г.</w:t>
      </w:r>
    </w:p>
    <w:p>
      <w:pPr>
        <w:spacing w:before="0" w:after="0" w:line="264"/>
        <w:ind w:firstLine="600"/>
        <w:jc w:val="both"/>
      </w:pPr>
      <w:r>
        <w:rPr>
          <w:rFonts w:ascii="Times New Roman" w:hAnsi="Times New Roman"/>
          <w:b w:val="false"/>
          <w:i w:val="false"/>
          <w:color w:val="000000"/>
          <w:sz w:val="28"/>
        </w:rPr>
        <w:t>3) Характеристика сельскохозяйственных районов Индии.</w:t>
      </w:r>
    </w:p>
    <w:p>
      <w:pPr>
        <w:spacing w:before="0" w:after="0" w:line="264"/>
        <w:ind w:firstLine="600"/>
        <w:jc w:val="both"/>
      </w:pPr>
      <w:r>
        <w:rPr>
          <w:rFonts w:ascii="Times New Roman" w:hAnsi="Times New Roman"/>
          <w:b w:val="false"/>
          <w:i w:val="false"/>
          <w:color w:val="000000"/>
          <w:sz w:val="28"/>
        </w:rPr>
        <w:t>4) Сравнение товарной и географической структуры экспорта и импорта Индии.</w:t>
      </w:r>
    </w:p>
    <w:p>
      <w:pPr>
        <w:spacing w:before="0" w:after="0" w:line="264"/>
        <w:ind w:firstLine="600"/>
        <w:jc w:val="both"/>
      </w:pPr>
      <w:r>
        <w:rPr>
          <w:rFonts w:ascii="Times New Roman" w:hAnsi="Times New Roman"/>
          <w:b/>
          <w:i/>
          <w:color w:val="000000"/>
          <w:sz w:val="28"/>
        </w:rPr>
        <w:t>Тема 7. Япония.</w:t>
      </w:r>
    </w:p>
    <w:p>
      <w:pPr>
        <w:spacing w:before="0" w:after="0" w:line="264"/>
        <w:ind w:firstLine="600"/>
        <w:jc w:val="both"/>
      </w:pPr>
      <w:r>
        <w:rPr>
          <w:rFonts w:ascii="Times New Roman" w:hAnsi="Times New Roman"/>
          <w:b w:val="false"/>
          <w:i w:val="false"/>
          <w:color w:val="000000"/>
          <w:sz w:val="28"/>
        </w:rP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pPr>
        <w:spacing w:before="0" w:after="0" w:line="264"/>
        <w:ind w:firstLine="600"/>
        <w:jc w:val="both"/>
      </w:pPr>
      <w:r>
        <w:rPr>
          <w:rFonts w:ascii="Times New Roman" w:hAnsi="Times New Roman"/>
          <w:b w:val="false"/>
          <w:i w:val="false"/>
          <w:color w:val="000000"/>
          <w:sz w:val="28"/>
        </w:rPr>
        <w:t>Природные условия и ресурсы. Зависимость от импорта минерального сырья. Проблемы природопользования.</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Историко-географические особенности развития. Экономический взлёт после Второй мировой войны («японское экономическое чудо»). </w:t>
      </w:r>
    </w:p>
    <w:p>
      <w:pPr>
        <w:spacing w:before="0" w:after="0" w:line="264"/>
        <w:ind w:firstLine="600"/>
        <w:jc w:val="both"/>
      </w:pPr>
      <w:r>
        <w:rPr>
          <w:rFonts w:ascii="Times New Roman" w:hAnsi="Times New Roman"/>
          <w:b w:val="false"/>
          <w:i w:val="false"/>
          <w:color w:val="000000"/>
          <w:sz w:val="28"/>
        </w:rPr>
        <w:t>Исторические особенности формирования японской нации, определившие однонациональный состав современного населения, его 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Токайдо. Токио и столичная агломерация.</w:t>
      </w:r>
    </w:p>
    <w:p>
      <w:pPr>
        <w:spacing w:before="0" w:after="0" w:line="264"/>
        <w:ind w:firstLine="600"/>
        <w:jc w:val="both"/>
      </w:pPr>
      <w:r>
        <w:rPr>
          <w:rFonts w:ascii="Times New Roman" w:hAnsi="Times New Roman"/>
          <w:b w:val="false"/>
          <w:i w:val="false"/>
          <w:color w:val="000000"/>
          <w:sz w:val="28"/>
        </w:rPr>
        <w:t>Решающее значение государства в хозяйственном строительстве, модернизация промышленности и 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Pr>
          <w:rFonts w:ascii="Times New Roman" w:hAnsi="Times New Roman"/>
          <w:b w:val="false"/>
          <w:i/>
          <w:color w:val="000000"/>
          <w:sz w:val="28"/>
        </w:rPr>
        <w:t>.</w:t>
      </w:r>
      <w:r>
        <w:rPr>
          <w:rFonts w:ascii="Times New Roman" w:hAnsi="Times New Roman"/>
          <w:b w:val="false"/>
          <w:i w:val="false"/>
          <w:color w:val="000000"/>
          <w:sz w:val="28"/>
        </w:rPr>
        <w:t xml:space="preserve"> Разностороннее значение 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pPr>
        <w:spacing w:before="0" w:after="0" w:line="264"/>
        <w:ind w:firstLine="600"/>
        <w:jc w:val="both"/>
      </w:pPr>
      <w:r>
        <w:rPr>
          <w:rFonts w:ascii="Times New Roman" w:hAnsi="Times New Roman"/>
          <w:b w:val="false"/>
          <w:i w:val="false"/>
          <w:color w:val="000000"/>
          <w:sz w:val="28"/>
        </w:rPr>
        <w:t>Территориальная структура хозяйства. Ведущая роль Тихоокеанского пояса. Районирование Японии.</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места отдельных отраслей промышленности Японии в мировом хозяйстве.</w:t>
      </w:r>
    </w:p>
    <w:p>
      <w:pPr>
        <w:spacing w:before="0" w:after="0" w:line="264"/>
        <w:ind w:firstLine="600"/>
        <w:jc w:val="both"/>
      </w:pPr>
      <w:r>
        <w:rPr>
          <w:rFonts w:ascii="Times New Roman" w:hAnsi="Times New Roman"/>
          <w:b w:val="false"/>
          <w:i w:val="false"/>
          <w:color w:val="000000"/>
          <w:sz w:val="28"/>
        </w:rPr>
        <w:t>2) Сравнительная характеристика районов Японии.</w:t>
      </w:r>
    </w:p>
    <w:p>
      <w:pPr>
        <w:spacing w:before="0" w:after="0" w:line="264"/>
        <w:ind w:firstLine="600"/>
        <w:jc w:val="both"/>
      </w:pPr>
      <w:r>
        <w:rPr>
          <w:rFonts w:ascii="Times New Roman" w:hAnsi="Times New Roman"/>
          <w:b/>
          <w:i/>
          <w:color w:val="000000"/>
          <w:sz w:val="28"/>
        </w:rPr>
        <w:t>Тема 8. Республика Корея.</w:t>
      </w:r>
    </w:p>
    <w:p>
      <w:pPr>
        <w:spacing w:before="0" w:after="0" w:line="264"/>
        <w:ind w:firstLine="600"/>
        <w:jc w:val="both"/>
      </w:pPr>
      <w:r>
        <w:rPr>
          <w:rFonts w:ascii="Times New Roman" w:hAnsi="Times New Roman"/>
          <w:b w:val="false"/>
          <w:i w:val="false"/>
          <w:color w:val="000000"/>
          <w:sz w:val="28"/>
        </w:rPr>
        <w:t>Политико-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электротехническая. Взаимоотношения Республики Корея и Российской Федерации.</w:t>
      </w:r>
    </w:p>
    <w:p>
      <w:pPr>
        <w:spacing w:before="0" w:after="0" w:line="264"/>
        <w:ind w:firstLine="600"/>
        <w:jc w:val="both"/>
      </w:pPr>
      <w:r>
        <w:rPr>
          <w:rFonts w:ascii="Times New Roman" w:hAnsi="Times New Roman"/>
          <w:b w:val="false"/>
          <w:i/>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Место автомобилестроения Республики Корея в мире.</w:t>
      </w:r>
    </w:p>
    <w:p>
      <w:pPr>
        <w:spacing w:before="0" w:after="0" w:line="264"/>
        <w:ind w:firstLine="600"/>
        <w:jc w:val="both"/>
      </w:pPr>
      <w:r>
        <w:rPr>
          <w:rFonts w:ascii="Times New Roman" w:hAnsi="Times New Roman"/>
          <w:b/>
          <w:i/>
          <w:color w:val="000000"/>
          <w:sz w:val="28"/>
        </w:rPr>
        <w:t>Тема 9. Юго-Восточная Азия.</w:t>
      </w:r>
    </w:p>
    <w:p>
      <w:pPr>
        <w:spacing w:before="0" w:after="0" w:line="264"/>
        <w:ind w:firstLine="600"/>
        <w:jc w:val="both"/>
      </w:pPr>
      <w:r>
        <w:rPr>
          <w:rFonts w:ascii="Times New Roman" w:hAnsi="Times New Roman"/>
          <w:b w:val="false"/>
          <w:i w:val="false"/>
          <w:color w:val="000000"/>
          <w:sz w:val="28"/>
        </w:rPr>
        <w:t>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 Современная политическая ситуация и новейшие изменения на 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pPr>
        <w:spacing w:before="0" w:after="0" w:line="264"/>
        <w:ind w:firstLine="600"/>
        <w:jc w:val="both"/>
      </w:pPr>
      <w:r>
        <w:rPr>
          <w:rFonts w:ascii="Times New Roman" w:hAnsi="Times New Roman"/>
          <w:b w:val="false"/>
          <w:i w:val="false"/>
          <w:color w:val="000000"/>
          <w:sz w:val="28"/>
        </w:rPr>
        <w:t>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 различия в странах субрегиона. Ограниченность земельных ресурсов. Проблемы природопользования.</w:t>
      </w:r>
    </w:p>
    <w:p>
      <w:pPr>
        <w:spacing w:before="0" w:after="0" w:line="264"/>
        <w:ind w:firstLine="600"/>
        <w:jc w:val="both"/>
      </w:pPr>
      <w:r>
        <w:rPr>
          <w:rFonts w:ascii="Times New Roman" w:hAnsi="Times New Roman"/>
          <w:b w:val="false"/>
          <w:i w:val="false"/>
          <w:color w:val="000000"/>
          <w:sz w:val="28"/>
        </w:rPr>
        <w:t>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 политике и экономике стран субрегиона. Основные религии Юго-Восточной Азии – ислам, буддизм, христианство.</w:t>
      </w:r>
    </w:p>
    <w:p>
      <w:pPr>
        <w:spacing w:before="0" w:after="0" w:line="264"/>
        <w:ind w:firstLine="600"/>
        <w:jc w:val="both"/>
      </w:pPr>
      <w:r>
        <w:rPr>
          <w:rFonts w:ascii="Times New Roman" w:hAnsi="Times New Roman"/>
          <w:b w:val="false"/>
          <w:i w:val="false"/>
          <w:color w:val="000000"/>
          <w:sz w:val="28"/>
        </w:rPr>
        <w:t xml:space="preserve">Различия в уровне и характере социально-экономического развития стран субрегиона. </w:t>
      </w:r>
    </w:p>
    <w:p>
      <w:pPr>
        <w:spacing w:before="0" w:after="0" w:line="264"/>
        <w:ind w:firstLine="600"/>
        <w:jc w:val="both"/>
      </w:pPr>
      <w:r>
        <w:rPr>
          <w:rFonts w:ascii="Times New Roman" w:hAnsi="Times New Roman"/>
          <w:b w:val="false"/>
          <w:i w:val="false"/>
          <w:color w:val="000000"/>
          <w:sz w:val="28"/>
        </w:rP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w:t>
      </w:r>
      <w:r>
        <w:rPr>
          <w:rFonts w:ascii="Times New Roman" w:hAnsi="Times New Roman"/>
          <w:b w:val="false"/>
          <w:i/>
          <w:color w:val="000000"/>
          <w:sz w:val="28"/>
        </w:rPr>
        <w:t xml:space="preserve">. </w:t>
      </w:r>
      <w:r>
        <w:rPr>
          <w:rFonts w:ascii="Times New Roman" w:hAnsi="Times New Roman"/>
          <w:b w:val="false"/>
          <w:i w:val="false"/>
          <w:color w:val="000000"/>
          <w:sz w:val="28"/>
        </w:rPr>
        <w:t>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новых рынков для продукции стран субрегиона. Взаимоотношения стран субрегиона с Россией.</w:t>
      </w:r>
    </w:p>
    <w:p>
      <w:pPr>
        <w:spacing w:before="0" w:after="0" w:line="264"/>
        <w:ind w:firstLine="600"/>
        <w:jc w:val="both"/>
      </w:pPr>
      <w:r>
        <w:rPr>
          <w:rFonts w:ascii="Times New Roman" w:hAnsi="Times New Roman"/>
          <w:b w:val="false"/>
          <w:i w:val="false"/>
          <w:color w:val="000000"/>
          <w:sz w:val="28"/>
        </w:rPr>
        <w:t xml:space="preserve">Территориальная структура хозяйства.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Сравнительная экономико-географическая характеристика стран субрегиона.</w:t>
      </w:r>
    </w:p>
    <w:p>
      <w:pPr>
        <w:spacing w:before="0" w:after="0" w:line="264"/>
        <w:ind w:firstLine="600"/>
        <w:jc w:val="both"/>
      </w:pPr>
      <w:r>
        <w:rPr>
          <w:rFonts w:ascii="Times New Roman" w:hAnsi="Times New Roman"/>
          <w:b w:val="false"/>
          <w:i w:val="false"/>
          <w:color w:val="000000"/>
          <w:sz w:val="28"/>
        </w:rPr>
        <w:t>2) Выявление крупнейших городских агломераций Юго-Восточной Азии.</w:t>
      </w:r>
    </w:p>
    <w:p>
      <w:pPr>
        <w:spacing w:before="0" w:after="0" w:line="264"/>
        <w:ind w:firstLine="600"/>
        <w:jc w:val="both"/>
      </w:pPr>
      <w:r>
        <w:rPr>
          <w:rFonts w:ascii="Times New Roman" w:hAnsi="Times New Roman"/>
          <w:b/>
          <w:i/>
          <w:color w:val="000000"/>
          <w:sz w:val="28"/>
        </w:rPr>
        <w:t>Тема 10. Юго-Западная Азия.</w:t>
      </w:r>
    </w:p>
    <w:p>
      <w:pPr>
        <w:spacing w:before="0" w:after="0" w:line="264"/>
        <w:ind w:firstLine="600"/>
        <w:jc w:val="both"/>
      </w:pPr>
      <w:r>
        <w:rPr>
          <w:rFonts w:ascii="Times New Roman" w:hAnsi="Times New Roman"/>
          <w:b w:val="false"/>
          <w:i w:val="false"/>
          <w:color w:val="000000"/>
          <w:sz w:val="28"/>
        </w:rPr>
        <w:t>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 политической карте субрегиона. Формы государственного устройства стран субрегиона. Опасность территориальных конфликтов в субрегионе для мировой стабильности.</w:t>
      </w:r>
    </w:p>
    <w:p>
      <w:pPr>
        <w:spacing w:before="0" w:after="0" w:line="264"/>
        <w:ind w:firstLine="600"/>
        <w:jc w:val="both"/>
      </w:pPr>
      <w:r>
        <w:rPr>
          <w:rFonts w:ascii="Times New Roman" w:hAnsi="Times New Roman"/>
          <w:b w:val="false"/>
          <w:i w:val="false"/>
          <w:color w:val="000000"/>
          <w:sz w:val="28"/>
        </w:rPr>
        <w:t>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субрегиона. Проблемы природопользования.</w:t>
      </w:r>
    </w:p>
    <w:p>
      <w:pPr>
        <w:spacing w:before="0" w:after="0" w:line="264"/>
        <w:ind w:firstLine="600"/>
        <w:jc w:val="both"/>
      </w:pPr>
      <w:r>
        <w:rPr>
          <w:rFonts w:ascii="Times New Roman" w:hAnsi="Times New Roman"/>
          <w:b w:val="false"/>
          <w:i w:val="false"/>
          <w:color w:val="000000"/>
          <w:sz w:val="28"/>
        </w:rPr>
        <w:t>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авраамических религий. Крайняя неравномерность размещения населения. Сельское расселение. Кочевой и оседлый образы жизни населения субрегиона. Важные направления внутрии межрегиональных миграций. Страны Персидского залива как центр притяжения иностранной рабочей силы.</w:t>
      </w:r>
    </w:p>
    <w:p>
      <w:pPr>
        <w:spacing w:before="0" w:after="0" w:line="264"/>
        <w:ind w:firstLine="600"/>
        <w:jc w:val="both"/>
      </w:pPr>
      <w:r>
        <w:rPr>
          <w:rFonts w:ascii="Times New Roman" w:hAnsi="Times New Roman"/>
          <w:b w:val="false"/>
          <w:i w:val="false"/>
          <w:color w:val="000000"/>
          <w:sz w:val="28"/>
        </w:rPr>
        <w:t>Основные черты трансформации хозяйства стран субрегиона под воздействием индустриализации (чаще всего нефтегазового характера). Формирование нефтеэнергохимического энергопроизводственного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Роль и значение сельского хозяйства. Соотношение растениеводства и животноводства в разных странах. </w:t>
      </w:r>
    </w:p>
    <w:p>
      <w:pPr>
        <w:spacing w:before="0" w:after="0" w:line="264"/>
        <w:ind w:firstLine="600"/>
        <w:jc w:val="both"/>
      </w:pPr>
      <w:r>
        <w:rPr>
          <w:rFonts w:ascii="Times New Roman" w:hAnsi="Times New Roman"/>
          <w:b w:val="false"/>
          <w:i w:val="false"/>
          <w:color w:val="000000"/>
          <w:sz w:val="28"/>
        </w:rPr>
        <w:t xml:space="preserve">Транспортная система субрегиона: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субрегиона в международные финансовые центры (Катар, ОАЭ, Бахрейн, Кипр, Израиль, Ливан). Развитие туризма (включая паломнический) и сферы рекреации. </w:t>
      </w:r>
    </w:p>
    <w:p>
      <w:pPr>
        <w:spacing w:before="0" w:after="0" w:line="264"/>
        <w:ind w:firstLine="600"/>
        <w:jc w:val="both"/>
      </w:pPr>
      <w:r>
        <w:rPr>
          <w:rFonts w:ascii="Times New Roman" w:hAnsi="Times New Roman"/>
          <w:b w:val="false"/>
          <w:i w:val="false"/>
          <w:color w:val="000000"/>
          <w:sz w:val="28"/>
        </w:rPr>
        <w:t>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внутрирегиональной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Сравнительная экономико-географическая характеристика стран субрегиона.</w:t>
      </w:r>
    </w:p>
    <w:p>
      <w:pPr>
        <w:spacing w:before="0" w:after="0" w:line="264"/>
        <w:ind w:firstLine="600"/>
        <w:jc w:val="both"/>
      </w:pPr>
      <w:r>
        <w:rPr>
          <w:rFonts w:ascii="Times New Roman" w:hAnsi="Times New Roman"/>
          <w:b w:val="false"/>
          <w:i w:val="false"/>
          <w:color w:val="000000"/>
          <w:sz w:val="28"/>
        </w:rPr>
        <w:t>2) Определение места Турции в мировом хозяйстве.</w:t>
      </w:r>
    </w:p>
    <w:p>
      <w:pPr>
        <w:spacing w:before="0" w:after="0" w:line="264"/>
        <w:ind w:left="120"/>
        <w:jc w:val="both"/>
      </w:pPr>
      <w:r>
        <w:rPr>
          <w:rFonts w:ascii="Times New Roman" w:hAnsi="Times New Roman"/>
          <w:b/>
          <w:i w:val="false"/>
          <w:color w:val="000000"/>
          <w:sz w:val="28"/>
        </w:rPr>
        <w:t>Раздел 12. Африка.</w:t>
      </w:r>
    </w:p>
    <w:p>
      <w:pPr>
        <w:spacing w:before="0" w:after="0" w:line="264"/>
        <w:ind w:firstLine="600"/>
        <w:jc w:val="both"/>
      </w:pPr>
      <w:r>
        <w:rPr>
          <w:rFonts w:ascii="Times New Roman" w:hAnsi="Times New Roman"/>
          <w:b/>
          <w:i/>
          <w:color w:val="000000"/>
          <w:sz w:val="28"/>
        </w:rPr>
        <w:t>Тема 1. Географическое положение и политическая карта Африки.</w:t>
      </w:r>
    </w:p>
    <w:p>
      <w:pPr>
        <w:spacing w:before="0" w:after="0" w:line="264"/>
        <w:ind w:firstLine="600"/>
        <w:jc w:val="both"/>
      </w:pPr>
      <w:r>
        <w:rPr>
          <w:rFonts w:ascii="Times New Roman" w:hAnsi="Times New Roman"/>
          <w:b w:val="false"/>
          <w:i w:val="false"/>
          <w:color w:val="000000"/>
          <w:sz w:val="28"/>
        </w:rPr>
        <w:t>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XX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субрегионы: Северная Африка, Западная Африка, Центральная Африка, Восточная Африка, Южная Африка. Понятие о Тропической Африке (Африка к югу от Сахары).</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основных изменений на политической карте Африки с 1950 г.</w:t>
      </w:r>
    </w:p>
    <w:p>
      <w:pPr>
        <w:spacing w:before="0" w:after="0" w:line="264"/>
        <w:ind w:firstLine="600"/>
        <w:jc w:val="both"/>
      </w:pPr>
      <w:r>
        <w:rPr>
          <w:rFonts w:ascii="Times New Roman" w:hAnsi="Times New Roman"/>
          <w:b w:val="false"/>
          <w:i w:val="false"/>
          <w:color w:val="000000"/>
          <w:sz w:val="28"/>
        </w:rPr>
        <w:t>2) Нанесение на карту важнейших очагов территориальных конфликтов в современной Африке.</w:t>
      </w:r>
    </w:p>
    <w:p>
      <w:pPr>
        <w:spacing w:before="0" w:after="0" w:line="264"/>
        <w:ind w:firstLine="600"/>
        <w:jc w:val="both"/>
      </w:pPr>
      <w:r>
        <w:rPr>
          <w:rFonts w:ascii="Times New Roman" w:hAnsi="Times New Roman"/>
          <w:b/>
          <w:i/>
          <w:color w:val="000000"/>
          <w:sz w:val="28"/>
        </w:rPr>
        <w:t>Тема 2. Природно-ресурсный потенциал Африки.</w:t>
      </w:r>
    </w:p>
    <w:p>
      <w:pPr>
        <w:spacing w:before="0" w:after="0" w:line="264"/>
        <w:ind w:firstLine="600"/>
        <w:jc w:val="both"/>
      </w:pPr>
      <w:r>
        <w:rPr>
          <w:rFonts w:ascii="Times New Roman" w:hAnsi="Times New Roman"/>
          <w:b w:val="false"/>
          <w:i w:val="false"/>
          <w:color w:val="000000"/>
          <w:sz w:val="28"/>
        </w:rPr>
        <w:t>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Витватерсранд, Верхне-Гвинейский, Нижне-Гвинейский, Атласский и другие). Агроклиматический потенциал Африки, неравномерность распределения земельных и водных ресурсов, обширность аридных и семиаридных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доли Африки в мировых запасах важнейших минеральных ресурсов.</w:t>
      </w:r>
    </w:p>
    <w:p>
      <w:pPr>
        <w:spacing w:before="0" w:after="0" w:line="264"/>
        <w:ind w:firstLine="600"/>
        <w:jc w:val="both"/>
      </w:pPr>
      <w:r>
        <w:rPr>
          <w:rFonts w:ascii="Times New Roman" w:hAnsi="Times New Roman"/>
          <w:b w:val="false"/>
          <w:i w:val="false"/>
          <w:color w:val="000000"/>
          <w:sz w:val="28"/>
        </w:rPr>
        <w:t>2) Расчёт структуры земельных угодий в отдельных странах Африки.</w:t>
      </w:r>
    </w:p>
    <w:p>
      <w:pPr>
        <w:spacing w:before="0" w:after="0" w:line="264"/>
        <w:ind w:firstLine="600"/>
        <w:jc w:val="both"/>
      </w:pPr>
      <w:r>
        <w:rPr>
          <w:rFonts w:ascii="Times New Roman" w:hAnsi="Times New Roman"/>
          <w:b/>
          <w:i/>
          <w:color w:val="000000"/>
          <w:sz w:val="28"/>
        </w:rPr>
        <w:t>Тема 3. Население Африки.</w:t>
      </w:r>
    </w:p>
    <w:p>
      <w:pPr>
        <w:spacing w:before="0" w:after="0" w:line="264"/>
        <w:ind w:firstLine="600"/>
        <w:jc w:val="both"/>
      </w:pPr>
      <w:r>
        <w:rPr>
          <w:rFonts w:ascii="Times New Roman" w:hAnsi="Times New Roman"/>
          <w:b w:val="false"/>
          <w:i w:val="false"/>
          <w:color w:val="000000"/>
          <w:sz w:val="28"/>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Pr>
          <w:rFonts w:ascii="Times New Roman" w:hAnsi="Times New Roman"/>
          <w:b w:val="false"/>
          <w:i/>
          <w:color w:val="000000"/>
          <w:sz w:val="28"/>
        </w:rPr>
        <w:t>Структура занятости населения.</w:t>
      </w:r>
      <w:r>
        <w:rPr>
          <w:rFonts w:ascii="Times New Roman" w:hAnsi="Times New Roman"/>
          <w:b w:val="false"/>
          <w:i w:val="false"/>
          <w:color w:val="000000"/>
          <w:sz w:val="28"/>
        </w:rPr>
        <w:t xml:space="preserve"> Проблема безработицы. Сложность расового и этнического состава населения: причины и следствия. Этноконфессиональная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 мускулов». Низкий уровень человеческого капитала и социального развития стран региона. Социальные 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Расчёт динамики роста численности населения Африки с 1950 г.</w:t>
      </w:r>
    </w:p>
    <w:p>
      <w:pPr>
        <w:spacing w:before="0" w:after="0" w:line="264"/>
        <w:ind w:firstLine="600"/>
        <w:jc w:val="both"/>
      </w:pPr>
      <w:r>
        <w:rPr>
          <w:rFonts w:ascii="Times New Roman" w:hAnsi="Times New Roman"/>
          <w:b w:val="false"/>
          <w:i w:val="false"/>
          <w:color w:val="000000"/>
          <w:sz w:val="28"/>
        </w:rPr>
        <w:t>2) Сравнение возрастно-половых пирамид населения нескольких стран Африки.</w:t>
      </w:r>
    </w:p>
    <w:p>
      <w:pPr>
        <w:spacing w:before="0" w:after="0" w:line="264"/>
        <w:ind w:firstLine="600"/>
        <w:jc w:val="both"/>
      </w:pPr>
      <w:r>
        <w:rPr>
          <w:rFonts w:ascii="Times New Roman" w:hAnsi="Times New Roman"/>
          <w:b/>
          <w:i/>
          <w:color w:val="000000"/>
          <w:sz w:val="28"/>
        </w:rPr>
        <w:t>Тема 4. Хозяйство Африки.</w:t>
      </w:r>
    </w:p>
    <w:p>
      <w:pPr>
        <w:spacing w:before="0" w:after="0" w:line="264"/>
        <w:ind w:firstLine="600"/>
        <w:jc w:val="both"/>
      </w:pPr>
      <w:r>
        <w:rPr>
          <w:rFonts w:ascii="Times New Roman" w:hAnsi="Times New Roman"/>
          <w:b w:val="false"/>
          <w:i w:val="false"/>
          <w:color w:val="000000"/>
          <w:sz w:val="28"/>
        </w:rPr>
        <w:t xml:space="preserve">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 </w:t>
      </w:r>
    </w:p>
    <w:p>
      <w:pPr>
        <w:spacing w:before="0" w:after="0" w:line="264"/>
        <w:ind w:firstLine="600"/>
        <w:jc w:val="both"/>
      </w:pPr>
      <w:r>
        <w:rPr>
          <w:rFonts w:ascii="Times New Roman" w:hAnsi="Times New Roman"/>
          <w:b w:val="false"/>
          <w:i w:val="false"/>
          <w:color w:val="000000"/>
          <w:sz w:val="28"/>
        </w:rPr>
        <w:t>Преобладание нефтепромышленного (Северная и 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Классификация стран Африки по показателю ИЧР.</w:t>
      </w:r>
    </w:p>
    <w:p>
      <w:pPr>
        <w:spacing w:before="0" w:after="0" w:line="264"/>
        <w:ind w:firstLine="600"/>
        <w:jc w:val="both"/>
      </w:pPr>
      <w:r>
        <w:rPr>
          <w:rFonts w:ascii="Times New Roman" w:hAnsi="Times New Roman"/>
          <w:b w:val="false"/>
          <w:i w:val="false"/>
          <w:color w:val="000000"/>
          <w:sz w:val="28"/>
        </w:rPr>
        <w:t>2) Сравнительная характеристика субрегионов Африки.</w:t>
      </w:r>
    </w:p>
    <w:p>
      <w:pPr>
        <w:spacing w:before="0" w:after="0" w:line="264"/>
        <w:ind w:left="120"/>
        <w:jc w:val="both"/>
      </w:pPr>
      <w:r>
        <w:rPr>
          <w:rFonts w:ascii="Times New Roman" w:hAnsi="Times New Roman"/>
          <w:b/>
          <w:i w:val="false"/>
          <w:color w:val="000000"/>
          <w:sz w:val="28"/>
        </w:rPr>
        <w:t>Раздел 13. Место России в современном мире.</w:t>
      </w:r>
    </w:p>
    <w:p>
      <w:pPr>
        <w:spacing w:before="0" w:after="0" w:line="264"/>
        <w:ind w:firstLine="600"/>
        <w:jc w:val="both"/>
      </w:pPr>
      <w:r>
        <w:rPr>
          <w:rFonts w:ascii="Times New Roman" w:hAnsi="Times New Roman"/>
          <w:b/>
          <w:i/>
          <w:color w:val="000000"/>
          <w:sz w:val="28"/>
        </w:rPr>
        <w:t>Тема 1. Демографический потенциал России.</w:t>
      </w:r>
    </w:p>
    <w:p>
      <w:pPr>
        <w:spacing w:before="0" w:after="0" w:line="264"/>
        <w:ind w:firstLine="600"/>
        <w:jc w:val="both"/>
      </w:pPr>
      <w:r>
        <w:rPr>
          <w:rFonts w:ascii="Times New Roman" w:hAnsi="Times New Roman"/>
          <w:b w:val="false"/>
          <w:i w:val="false"/>
          <w:color w:val="000000"/>
          <w:sz w:val="28"/>
        </w:rP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pPr>
        <w:spacing w:before="0" w:after="0" w:line="264"/>
        <w:ind w:firstLine="600"/>
        <w:jc w:val="both"/>
      </w:pPr>
      <w:r>
        <w:rPr>
          <w:rFonts w:ascii="Times New Roman" w:hAnsi="Times New Roman"/>
          <w:b w:val="false"/>
          <w:i w:val="false"/>
          <w:color w:val="000000"/>
          <w:sz w:val="28"/>
        </w:rPr>
        <w:t>2) Анализ внешних миграций населения России за последние годы.</w:t>
      </w:r>
    </w:p>
    <w:p>
      <w:pPr>
        <w:spacing w:before="0" w:after="0" w:line="264"/>
        <w:ind w:firstLine="600"/>
        <w:jc w:val="both"/>
      </w:pPr>
      <w:r>
        <w:rPr>
          <w:rFonts w:ascii="Times New Roman" w:hAnsi="Times New Roman"/>
          <w:b/>
          <w:i/>
          <w:color w:val="000000"/>
          <w:sz w:val="28"/>
        </w:rPr>
        <w:t>Тема 2. Геоэкономическое положение России.</w:t>
      </w:r>
    </w:p>
    <w:p>
      <w:pPr>
        <w:spacing w:before="0" w:after="0" w:line="264"/>
        <w:ind w:firstLine="600"/>
        <w:jc w:val="both"/>
      </w:pPr>
      <w:r>
        <w:rPr>
          <w:rFonts w:ascii="Times New Roman" w:hAnsi="Times New Roman"/>
          <w:b w:val="false"/>
          <w:i w:val="false"/>
          <w:color w:val="000000"/>
          <w:sz w:val="28"/>
        </w:rPr>
        <w:t xml:space="preserve">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pPr>
        <w:spacing w:before="0" w:after="0" w:line="264"/>
        <w:ind w:firstLine="600"/>
        <w:jc w:val="both"/>
      </w:pPr>
      <w:r>
        <w:rPr>
          <w:rFonts w:ascii="Times New Roman" w:hAnsi="Times New Roman"/>
          <w:b w:val="false"/>
          <w:i w:val="false"/>
          <w:color w:val="000000"/>
          <w:sz w:val="28"/>
        </w:rPr>
        <w:t xml:space="preserve">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импортозамещения. Оборонно-промышленный комплекс России, его специализация. </w:t>
      </w:r>
    </w:p>
    <w:p>
      <w:pPr>
        <w:spacing w:before="0" w:after="0" w:line="264"/>
        <w:ind w:firstLine="600"/>
        <w:jc w:val="both"/>
      </w:pPr>
      <w:r>
        <w:rPr>
          <w:rFonts w:ascii="Times New Roman" w:hAnsi="Times New Roman"/>
          <w:b w:val="false"/>
          <w:i w:val="false"/>
          <w:color w:val="000000"/>
          <w:sz w:val="28"/>
        </w:rPr>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pPr>
        <w:spacing w:before="0" w:after="0" w:line="264"/>
        <w:ind w:firstLine="600"/>
        <w:jc w:val="both"/>
      </w:pPr>
      <w:r>
        <w:rPr>
          <w:rFonts w:ascii="Times New Roman" w:hAnsi="Times New Roman"/>
          <w:b w:val="false"/>
          <w:i w:val="false"/>
          <w:color w:val="000000"/>
          <w:sz w:val="28"/>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международных экономических связей России.</w:t>
      </w:r>
    </w:p>
    <w:p>
      <w:pPr>
        <w:spacing w:before="0" w:after="0" w:line="264"/>
        <w:ind w:firstLine="600"/>
        <w:jc w:val="both"/>
      </w:pPr>
      <w:r>
        <w:rPr>
          <w:rFonts w:ascii="Times New Roman" w:hAnsi="Times New Roman"/>
          <w:b w:val="false"/>
          <w:i w:val="false"/>
          <w:color w:val="000000"/>
          <w:sz w:val="28"/>
        </w:rPr>
        <w:t>2) Анализ и объяснение особенностей современного геополитического и геоэкономического положения России.</w:t>
      </w:r>
    </w:p>
    <w:p>
      <w:pPr>
        <w:spacing w:before="0" w:after="0" w:line="264"/>
        <w:ind w:firstLine="600"/>
        <w:jc w:val="both"/>
      </w:pPr>
      <w:r>
        <w:rPr>
          <w:rFonts w:ascii="Times New Roman" w:hAnsi="Times New Roman"/>
          <w:b w:val="false"/>
          <w:i w:val="false"/>
          <w:color w:val="000000"/>
          <w:sz w:val="28"/>
        </w:rPr>
        <w:t>3)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pPr>
        <w:spacing w:before="0" w:after="0" w:line="264"/>
        <w:ind w:firstLine="600"/>
        <w:jc w:val="both"/>
      </w:pPr>
      <w:r>
        <w:rPr>
          <w:rFonts w:ascii="Times New Roman" w:hAnsi="Times New Roman"/>
          <w:b/>
          <w:i/>
          <w:color w:val="000000"/>
          <w:sz w:val="28"/>
        </w:rPr>
        <w:t>Тема 3. Географические районы России.</w:t>
      </w:r>
    </w:p>
    <w:p>
      <w:pPr>
        <w:spacing w:before="0" w:after="0" w:line="264"/>
        <w:ind w:firstLine="600"/>
        <w:jc w:val="both"/>
      </w:pPr>
      <w:r>
        <w:rPr>
          <w:rFonts w:ascii="Times New Roman" w:hAnsi="Times New Roman"/>
          <w:b w:val="false"/>
          <w:i w:val="false"/>
          <w:color w:val="000000"/>
          <w:sz w:val="28"/>
        </w:rPr>
        <w:t xml:space="preserve">Научная проблема районирования России. Теоретические подходы к 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Региональная политика. Документы, отражающие государственную политику регионального развития Российской Федерации.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pPr>
        <w:spacing w:before="0" w:after="0" w:line="264"/>
        <w:ind w:firstLine="600"/>
        <w:jc w:val="both"/>
      </w:pPr>
      <w:r>
        <w:rPr>
          <w:rFonts w:ascii="Times New Roman" w:hAnsi="Times New Roman"/>
          <w:b w:val="false"/>
          <w:i w:val="false"/>
          <w:color w:val="000000"/>
          <w:sz w:val="28"/>
        </w:rPr>
        <w:t>2)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pPr>
        <w:spacing w:before="0" w:after="0" w:line="264"/>
        <w:ind w:left="120"/>
        <w:jc w:val="both"/>
      </w:pPr>
      <w:r>
        <w:rPr>
          <w:rFonts w:ascii="Times New Roman" w:hAnsi="Times New Roman"/>
          <w:b/>
          <w:i w:val="false"/>
          <w:color w:val="000000"/>
          <w:sz w:val="28"/>
        </w:rPr>
        <w:t>Раздел 14. Будущее человечества.</w:t>
      </w:r>
    </w:p>
    <w:p>
      <w:pPr>
        <w:spacing w:before="0" w:after="0" w:line="264"/>
        <w:ind w:firstLine="600"/>
        <w:jc w:val="both"/>
      </w:pPr>
      <w:r>
        <w:rPr>
          <w:rFonts w:ascii="Times New Roman" w:hAnsi="Times New Roman"/>
          <w:b/>
          <w:i/>
          <w:color w:val="000000"/>
          <w:sz w:val="28"/>
        </w:rPr>
        <w:t>Тема 1. Обобщение знаний.</w:t>
      </w:r>
    </w:p>
    <w:p>
      <w:pPr>
        <w:spacing w:before="0" w:after="0" w:line="264"/>
        <w:ind w:firstLine="600"/>
        <w:jc w:val="both"/>
      </w:pPr>
      <w:r>
        <w:rPr>
          <w:rFonts w:ascii="Times New Roman" w:hAnsi="Times New Roman"/>
          <w:b w:val="false"/>
          <w:i w:val="false"/>
          <w:color w:val="000000"/>
          <w:sz w:val="28"/>
        </w:rPr>
        <w:t xml:space="preserve">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w:t>
      </w:r>
    </w:p>
    <w:p>
      <w:pPr>
        <w:spacing w:before="0" w:after="0" w:line="264"/>
        <w:ind w:firstLine="600"/>
        <w:jc w:val="both"/>
      </w:pPr>
      <w:r>
        <w:rPr>
          <w:rFonts w:ascii="Times New Roman" w:hAnsi="Times New Roman"/>
          <w:b w:val="false"/>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Проведение анализа конкретной глобальной проблемы на разных пространственных уровнях (планетарном, региональном, страновом, локальном).</w:t>
      </w:r>
    </w:p>
    <w:p>
      <w:pPr>
        <w:spacing w:before="0" w:after="0" w:line="264"/>
        <w:ind w:firstLine="600"/>
        <w:jc w:val="both"/>
      </w:pPr>
      <w:r>
        <w:rPr>
          <w:rFonts w:ascii="Times New Roman" w:hAnsi="Times New Roman"/>
          <w:b w:val="false"/>
          <w:i w:val="false"/>
          <w:color w:val="000000"/>
          <w:sz w:val="28"/>
        </w:rPr>
        <w:t>2) Знакомство с одним из сценариев развития человечества по источникам из научной литературы.</w:t>
      </w:r>
    </w:p>
    <w:bookmarkStart w:name="block-43163498" w:id="11"/>
    <w:p>
      <w:pPr>
        <w:sectPr>
          <w:pgSz w:w="11906" w:h="16383" w:orient="portrait"/>
        </w:sectPr>
      </w:pPr>
    </w:p>
    <w:bookmarkEnd w:id="11"/>
    <w:bookmarkEnd w:id="9"/>
    <w:bookmarkStart w:name="block-43163499" w:id="12"/>
    <w:p>
      <w:pPr>
        <w:spacing w:before="0" w:after="0" w:line="264"/>
        <w:ind w:left="120"/>
        <w:jc w:val="both"/>
      </w:pPr>
      <w:r>
        <w:rPr>
          <w:rFonts w:ascii="Times New Roman" w:hAnsi="Times New Roman"/>
          <w:b/>
          <w:i w:val="false"/>
          <w:color w:val="000000"/>
          <w:sz w:val="28"/>
        </w:rPr>
        <w:t>ПЛАНИРУЕМЫЕ РЕЗУЛЬТАТЫ ОСВОЕНИЯ ПРОГРАММЫ ПО ГЕОГРАФИИ НА УГЛУБЛЕННОМ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географии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spacing w:before="0" w:after="0" w:line="264"/>
        <w:ind w:firstLine="60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spacing w:before="0" w:after="0" w:line="264"/>
        <w:ind w:firstLine="60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географических объектов, процессов, явлений и обобщения;</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разрабатывать план решения географической задачи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выявлять закономерности и противоречия в рассматриваемых явлениях с учётом предложенной географической задачи;</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креативно мыслить при поиске путей решения жизненных проблем, имеющих географические аспекты;</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spacing w:before="0" w:after="0" w:line="264"/>
        <w:ind w:firstLine="600"/>
        <w:jc w:val="both"/>
      </w:pPr>
      <w:r>
        <w:rPr>
          <w:rFonts w:ascii="Times New Roman" w:hAnsi="Times New Roman"/>
          <w:b w:val="false"/>
          <w:i w:val="false"/>
          <w:color w:val="000000"/>
          <w:sz w:val="28"/>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владеть научным типом мышления,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pPr>
        <w:spacing w:before="0" w:after="0" w:line="264"/>
        <w:ind w:firstLine="600"/>
        <w:jc w:val="both"/>
      </w:pPr>
      <w:r>
        <w:rPr>
          <w:rFonts w:ascii="Times New Roman" w:hAnsi="Times New Roman"/>
          <w:b w:val="false"/>
          <w:i w:val="false"/>
          <w:color w:val="000000"/>
          <w:sz w:val="28"/>
        </w:rPr>
        <w:t>выбирать оптимальную форму представления и визуализации информации с учётом её назначения (тексты, картосхемы, диаграммы и другое);</w:t>
      </w:r>
    </w:p>
    <w:p>
      <w:pPr>
        <w:spacing w:before="0" w:after="0" w:line="264"/>
        <w:ind w:firstLine="600"/>
        <w:jc w:val="both"/>
      </w:pPr>
      <w:r>
        <w:rPr>
          <w:rFonts w:ascii="Times New Roman" w:hAnsi="Times New Roman"/>
          <w:b w:val="false"/>
          <w:i w:val="false"/>
          <w:color w:val="000000"/>
          <w:sz w:val="28"/>
        </w:rPr>
        <w:t>оценивать достоверность информации;</w:t>
      </w:r>
    </w:p>
    <w:p>
      <w:pPr>
        <w:spacing w:before="0" w:after="0" w:line="264"/>
        <w:ind w:firstLine="600"/>
        <w:jc w:val="both"/>
      </w:pPr>
      <w:r>
        <w:rPr>
          <w:rFonts w:ascii="Times New Roman" w:hAnsi="Times New Roman"/>
          <w:b w:val="false"/>
          <w:i w:val="false"/>
          <w:color w:val="000000"/>
          <w:sz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обеспечения информационной безопасности личности.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оценивать соответствие результатов целям, вносить коррективы в деятельность;</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оценивать риски и своевременно принимать решения для их снижения;</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Эмоциональный интеллект</w:t>
      </w:r>
      <w:r>
        <w:rPr>
          <w:rFonts w:ascii="Times New Roman" w:hAnsi="Times New Roman"/>
          <w:b w:val="false"/>
          <w:i w:val="false"/>
          <w:color w:val="000000"/>
          <w:sz w:val="28"/>
        </w:rPr>
        <w:t xml:space="preserve">, предполагающий сформированность: </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i w:val="false"/>
          <w:color w:val="000000"/>
          <w:sz w:val="28"/>
        </w:rPr>
        <w:t xml:space="preserve">ПРЕДМЕТНЫЕ РЕЗУЛЬТАТЫ </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географии (углубленный уровень):</w:t>
      </w:r>
    </w:p>
    <w:p>
      <w:pPr>
        <w:spacing w:before="0" w:after="0" w:line="264"/>
        <w:ind w:firstLine="600"/>
        <w:jc w:val="both"/>
      </w:pPr>
      <w:r>
        <w:rPr>
          <w:rFonts w:ascii="Times New Roman" w:hAnsi="Times New Roman"/>
          <w:b w:val="false"/>
          <w:i w:val="false"/>
          <w:color w:val="000000"/>
          <w:sz w:val="28"/>
        </w:rPr>
        <w:t>1) понимание роли и места комплекса географических наук в системе научных дисциплин и в решении современных научных и практических задач:</w:t>
      </w:r>
    </w:p>
    <w:p>
      <w:pPr>
        <w:spacing w:before="0" w:after="0" w:line="264"/>
        <w:ind w:firstLine="600"/>
        <w:jc w:val="both"/>
      </w:pPr>
      <w:r>
        <w:rPr>
          <w:rFonts w:ascii="Times New Roman" w:hAnsi="Times New Roman"/>
          <w:b w:val="false"/>
          <w:i w:val="false"/>
          <w:color w:val="000000"/>
          <w:sz w:val="28"/>
        </w:rPr>
        <w:t xml:space="preserve">приводить примеры, подтверждающие значимую роль географических наук в достижении целей устойчивого развития; </w:t>
      </w:r>
    </w:p>
    <w:p>
      <w:pPr>
        <w:spacing w:before="0" w:after="0" w:line="264"/>
        <w:ind w:firstLine="600"/>
        <w:jc w:val="both"/>
      </w:pPr>
      <w:r>
        <w:rPr>
          <w:rFonts w:ascii="Times New Roman" w:hAnsi="Times New Roman"/>
          <w:b w:val="false"/>
          <w:i w:val="false"/>
          <w:color w:val="000000"/>
          <w:sz w:val="28"/>
        </w:rPr>
        <w:t xml:space="preserve">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 </w:t>
      </w:r>
    </w:p>
    <w:p>
      <w:pPr>
        <w:spacing w:before="0" w:after="0" w:line="264"/>
        <w:ind w:firstLine="600"/>
        <w:jc w:val="both"/>
      </w:pPr>
      <w:r>
        <w:rPr>
          <w:rFonts w:ascii="Times New Roman" w:hAnsi="Times New Roman"/>
          <w:b w:val="false"/>
          <w:i w:val="false"/>
          <w:color w:val="000000"/>
          <w:sz w:val="28"/>
        </w:rPr>
        <w:t xml:space="preserve">приводить примеры географических прогнозов изменений геосистем разного ранга; </w:t>
      </w:r>
    </w:p>
    <w:p>
      <w:pPr>
        <w:spacing w:before="0" w:after="0" w:line="264"/>
        <w:ind w:firstLine="600"/>
        <w:jc w:val="both"/>
      </w:pPr>
      <w:r>
        <w:rPr>
          <w:rFonts w:ascii="Times New Roman" w:hAnsi="Times New Roman"/>
          <w:b w:val="false"/>
          <w:i w:val="false"/>
          <w:color w:val="000000"/>
          <w:sz w:val="28"/>
        </w:rPr>
        <w:t xml:space="preserve">определять задачи, возникающие при решении средствами географических наук глобальных проблем, проявляющихся на различных уровнях; </w:t>
      </w:r>
    </w:p>
    <w:p>
      <w:pPr>
        <w:spacing w:before="0" w:after="0" w:line="264"/>
        <w:ind w:firstLine="600"/>
        <w:jc w:val="both"/>
      </w:pPr>
      <w:r>
        <w:rPr>
          <w:rFonts w:ascii="Times New Roman" w:hAnsi="Times New Roman"/>
          <w:b w:val="false"/>
          <w:i w:val="false"/>
          <w:color w:val="000000"/>
          <w:sz w:val="28"/>
        </w:rPr>
        <w:t>оценивать возможности и роль географии в решении задач по достижению целей устойчивого развития.</w:t>
      </w:r>
    </w:p>
    <w:p>
      <w:pPr>
        <w:spacing w:before="0" w:after="0" w:line="264"/>
        <w:ind w:firstLine="600"/>
        <w:jc w:val="both"/>
      </w:pPr>
      <w:r>
        <w:rPr>
          <w:rFonts w:ascii="Times New Roman" w:hAnsi="Times New Roman"/>
          <w:b w:val="false"/>
          <w:i w:val="false"/>
          <w:color w:val="000000"/>
          <w:sz w:val="28"/>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географических объектов в пространстве, новую многополярную модель политического мироустройства;</w:t>
      </w:r>
    </w:p>
    <w:p>
      <w:pPr>
        <w:spacing w:before="0" w:after="0" w:line="264"/>
        <w:ind w:firstLine="600"/>
        <w:jc w:val="both"/>
      </w:pPr>
      <w:r>
        <w:rPr>
          <w:rFonts w:ascii="Times New Roman" w:hAnsi="Times New Roman"/>
          <w:b w:val="false"/>
          <w:i w:val="false"/>
          <w:color w:val="000000"/>
          <w:sz w:val="28"/>
        </w:rPr>
        <w:t xml:space="preserve">называть цели устойчивого развития; </w:t>
      </w:r>
    </w:p>
    <w:p>
      <w:pPr>
        <w:spacing w:before="0" w:after="0" w:line="264"/>
        <w:ind w:firstLine="600"/>
        <w:jc w:val="both"/>
      </w:pPr>
      <w:r>
        <w:rPr>
          <w:rFonts w:ascii="Times New Roman" w:hAnsi="Times New Roman"/>
          <w:b w:val="false"/>
          <w:i w:val="false"/>
          <w:color w:val="000000"/>
          <w:sz w:val="28"/>
        </w:rPr>
        <w:t xml:space="preserve">сравнивать особенности компонентов природы, свойств природных процессов и явлений в пределах различных территорий и акваторий мира и России; </w:t>
      </w:r>
    </w:p>
    <w:p>
      <w:pPr>
        <w:spacing w:before="0" w:after="0" w:line="264"/>
        <w:ind w:firstLine="600"/>
        <w:jc w:val="both"/>
      </w:pPr>
      <w:r>
        <w:rPr>
          <w:rFonts w:ascii="Times New Roman" w:hAnsi="Times New Roman"/>
          <w:b w:val="false"/>
          <w:i w:val="false"/>
          <w:color w:val="000000"/>
          <w:sz w:val="28"/>
        </w:rPr>
        <w:t xml:space="preserve">классифицировать стихийные природные явления; </w:t>
      </w:r>
    </w:p>
    <w:p>
      <w:pPr>
        <w:spacing w:before="0" w:after="0" w:line="264"/>
        <w:ind w:firstLine="600"/>
        <w:jc w:val="both"/>
      </w:pPr>
      <w:r>
        <w:rPr>
          <w:rFonts w:ascii="Times New Roman" w:hAnsi="Times New Roman"/>
          <w:b w:val="false"/>
          <w:i w:val="false"/>
          <w:color w:val="000000"/>
          <w:sz w:val="28"/>
        </w:rPr>
        <w:t>извлекать и оценивать географическую информацию, представленную в различных источниках, необходимую для подтверждения тех или иных тезисов;</w:t>
      </w:r>
    </w:p>
    <w:p>
      <w:pPr>
        <w:spacing w:before="0" w:after="0" w:line="264"/>
        <w:ind w:firstLine="600"/>
        <w:jc w:val="both"/>
      </w:pPr>
      <w:r>
        <w:rPr>
          <w:rFonts w:ascii="Times New Roman" w:hAnsi="Times New Roman"/>
          <w:b w:val="false"/>
          <w:i w:val="false"/>
          <w:color w:val="000000"/>
          <w:sz w:val="28"/>
        </w:rPr>
        <w:t>определять географические факторы, влияющие на сущность и динамику важнейших природных процессов, в том числе процессов рельефообразования, формирования и изменения климата, изменения уровня Мирового океана, почвообразования, формирования зональных и азональных природных комплексов;</w:t>
      </w:r>
    </w:p>
    <w:p>
      <w:pPr>
        <w:spacing w:before="0" w:after="0" w:line="264"/>
        <w:ind w:firstLine="600"/>
        <w:jc w:val="both"/>
      </w:pPr>
      <w:r>
        <w:rPr>
          <w:rFonts w:ascii="Times New Roman" w:hAnsi="Times New Roman"/>
          <w:b w:val="false"/>
          <w:i w:val="false"/>
          <w:color w:val="000000"/>
          <w:sz w:val="28"/>
        </w:rPr>
        <w:t xml:space="preserve">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w:t>
      </w:r>
    </w:p>
    <w:p>
      <w:pPr>
        <w:spacing w:before="0" w:after="0" w:line="264"/>
        <w:ind w:firstLine="600"/>
        <w:jc w:val="both"/>
      </w:pPr>
      <w:r>
        <w:rPr>
          <w:rFonts w:ascii="Times New Roman" w:hAnsi="Times New Roman"/>
          <w:b w:val="false"/>
          <w:i w:val="false"/>
          <w:color w:val="000000"/>
          <w:sz w:val="28"/>
        </w:rPr>
        <w:t xml:space="preserve">описывать положение и взаиморасположение географических объектов в пространстве, ареалы распространения основных религий; </w:t>
      </w:r>
    </w:p>
    <w:p>
      <w:pPr>
        <w:spacing w:before="0" w:after="0" w:line="264"/>
        <w:ind w:firstLine="600"/>
        <w:jc w:val="both"/>
      </w:pPr>
      <w:r>
        <w:rPr>
          <w:rFonts w:ascii="Times New Roman" w:hAnsi="Times New Roman"/>
          <w:b w:val="false"/>
          <w:i w:val="false"/>
          <w:color w:val="000000"/>
          <w:sz w:val="28"/>
        </w:rPr>
        <w:t>особенности отраслевой и территориальной структуры мирового хозяйства на разных этапах его развития;</w:t>
      </w:r>
    </w:p>
    <w:p>
      <w:pPr>
        <w:spacing w:before="0" w:after="0" w:line="264"/>
        <w:ind w:firstLine="600"/>
        <w:jc w:val="both"/>
      </w:pPr>
      <w:r>
        <w:rPr>
          <w:rFonts w:ascii="Times New Roman" w:hAnsi="Times New Roman"/>
          <w:b w:val="false"/>
          <w:i w:val="false"/>
          <w:color w:val="000000"/>
          <w:sz w:val="28"/>
        </w:rPr>
        <w:t xml:space="preserve">особенности природно-ресурсного капитала, населения и хозяйства изученных стран; </w:t>
      </w:r>
    </w:p>
    <w:p>
      <w:pPr>
        <w:spacing w:before="0" w:after="0" w:line="264"/>
        <w:ind w:firstLine="600"/>
        <w:jc w:val="both"/>
      </w:pPr>
      <w:r>
        <w:rPr>
          <w:rFonts w:ascii="Times New Roman" w:hAnsi="Times New Roman"/>
          <w:b w:val="false"/>
          <w:i w:val="false"/>
          <w:color w:val="000000"/>
          <w:sz w:val="28"/>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pPr>
        <w:spacing w:before="0" w:after="0" w:line="264"/>
        <w:ind w:firstLine="600"/>
        <w:jc w:val="both"/>
      </w:pPr>
      <w:r>
        <w:rPr>
          <w:rFonts w:ascii="Times New Roman" w:hAnsi="Times New Roman"/>
          <w:b w:val="false"/>
          <w:i w:val="false"/>
          <w:color w:val="000000"/>
          <w:sz w:val="28"/>
        </w:rPr>
        <w:t xml:space="preserve">классифицировать ландшафты по заданным основаниям, стихийные природные явления; </w:t>
      </w:r>
    </w:p>
    <w:p>
      <w:pPr>
        <w:spacing w:before="0" w:after="0" w:line="264"/>
        <w:ind w:firstLine="600"/>
        <w:jc w:val="both"/>
      </w:pPr>
      <w:r>
        <w:rPr>
          <w:rFonts w:ascii="Times New Roman" w:hAnsi="Times New Roman"/>
          <w:b w:val="false"/>
          <w:i w:val="false"/>
          <w:color w:val="000000"/>
          <w:sz w:val="28"/>
        </w:rPr>
        <w:t xml:space="preserve">вычленять и оценивать географическую информацию, представленную в различных источниках, необходимую для подтверждения тех или иных тезисов; </w:t>
      </w:r>
    </w:p>
    <w:p>
      <w:pPr>
        <w:spacing w:before="0" w:after="0" w:line="264"/>
        <w:ind w:firstLine="600"/>
        <w:jc w:val="both"/>
      </w:pPr>
      <w:r>
        <w:rPr>
          <w:rFonts w:ascii="Times New Roman" w:hAnsi="Times New Roman"/>
          <w:b w:val="false"/>
          <w:i w:val="false"/>
          <w:color w:val="000000"/>
          <w:sz w:val="28"/>
        </w:rPr>
        <w:t xml:space="preserve">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воспроизводства населения отдельных стран, особенностями хозяйства отдельных стран и регионов мира и России, факторами производства; </w:t>
      </w:r>
    </w:p>
    <w:p>
      <w:pPr>
        <w:spacing w:before="0" w:after="0" w:line="264"/>
        <w:ind w:firstLine="600"/>
        <w:jc w:val="both"/>
      </w:pPr>
      <w:r>
        <w:rPr>
          <w:rFonts w:ascii="Times New Roman" w:hAnsi="Times New Roman"/>
          <w:b w:val="false"/>
          <w:i w:val="false"/>
          <w:color w:val="000000"/>
          <w:sz w:val="28"/>
        </w:rPr>
        <w:t>сравнивать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геоэкологических объектов, процессов и явлений;</w:t>
      </w:r>
    </w:p>
    <w:p>
      <w:pPr>
        <w:spacing w:before="0" w:after="0" w:line="264"/>
        <w:ind w:firstLine="600"/>
        <w:jc w:val="both"/>
      </w:pPr>
      <w:r>
        <w:rPr>
          <w:rFonts w:ascii="Times New Roman" w:hAnsi="Times New Roman"/>
          <w:b w:val="false"/>
          <w:i w:val="false"/>
          <w:color w:val="000000"/>
          <w:sz w:val="28"/>
        </w:rPr>
        <w:t>объяснять распространение географических объектов, процессов и явлений:</w:t>
      </w:r>
    </w:p>
    <w:p>
      <w:pPr>
        <w:spacing w:before="0" w:after="0" w:line="264"/>
        <w:ind w:firstLine="600"/>
        <w:jc w:val="both"/>
      </w:pPr>
      <w:r>
        <w:rPr>
          <w:rFonts w:ascii="Times New Roman" w:hAnsi="Times New Roman"/>
          <w:b w:val="false"/>
          <w:i w:val="false"/>
          <w:color w:val="000000"/>
          <w:sz w:val="28"/>
        </w:rPr>
        <w:t xml:space="preserve">географические особенности территориальной структуры хозяйства отдельных стран, в том числе и России; </w:t>
      </w:r>
    </w:p>
    <w:p>
      <w:pPr>
        <w:spacing w:before="0" w:after="0" w:line="264"/>
        <w:ind w:firstLine="600"/>
        <w:jc w:val="both"/>
      </w:pPr>
      <w:r>
        <w:rPr>
          <w:rFonts w:ascii="Times New Roman" w:hAnsi="Times New Roman"/>
          <w:b w:val="false"/>
          <w:i w:val="false"/>
          <w:color w:val="000000"/>
          <w:sz w:val="28"/>
        </w:rPr>
        <w:t xml:space="preserve">причины этноконфессиональных конфликтов, особенности демографической ситуации в России и странах мира; </w:t>
      </w:r>
    </w:p>
    <w:p>
      <w:pPr>
        <w:spacing w:before="0" w:after="0" w:line="264"/>
        <w:ind w:firstLine="600"/>
        <w:jc w:val="both"/>
      </w:pPr>
      <w:r>
        <w:rPr>
          <w:rFonts w:ascii="Times New Roman" w:hAnsi="Times New Roman"/>
          <w:b w:val="false"/>
          <w:i w:val="false"/>
          <w:color w:val="000000"/>
          <w:sz w:val="28"/>
        </w:rPr>
        <w:t xml:space="preserve">различия в темпах и уровне урбанизации в странах разных типов социально-экономического развития; </w:t>
      </w:r>
    </w:p>
    <w:p>
      <w:pPr>
        <w:spacing w:before="0" w:after="0" w:line="264"/>
        <w:ind w:firstLine="600"/>
        <w:jc w:val="both"/>
      </w:pPr>
      <w:r>
        <w:rPr>
          <w:rFonts w:ascii="Times New Roman" w:hAnsi="Times New Roman"/>
          <w:b w:val="false"/>
          <w:i w:val="false"/>
          <w:color w:val="000000"/>
          <w:sz w:val="28"/>
        </w:rPr>
        <w:t xml:space="preserve">различия в уровне и качестве жизни населения в отдельных регионах и странах мира; </w:t>
      </w:r>
    </w:p>
    <w:p>
      <w:pPr>
        <w:spacing w:before="0" w:after="0" w:line="264"/>
        <w:ind w:firstLine="600"/>
        <w:jc w:val="both"/>
      </w:pPr>
      <w:r>
        <w:rPr>
          <w:rFonts w:ascii="Times New Roman" w:hAnsi="Times New Roman"/>
          <w:b w:val="false"/>
          <w:i w:val="false"/>
          <w:color w:val="000000"/>
          <w:sz w:val="28"/>
        </w:rPr>
        <w:t xml:space="preserve">направления международных миграций; </w:t>
      </w:r>
    </w:p>
    <w:p>
      <w:pPr>
        <w:spacing w:before="0" w:after="0" w:line="264"/>
        <w:ind w:firstLine="600"/>
        <w:jc w:val="both"/>
      </w:pPr>
      <w:r>
        <w:rPr>
          <w:rFonts w:ascii="Times New Roman" w:hAnsi="Times New Roman"/>
          <w:b w:val="false"/>
          <w:i w:val="false"/>
          <w:color w:val="000000"/>
          <w:sz w:val="28"/>
        </w:rPr>
        <w:t xml:space="preserve">особенности демографической политики в России и странах мира; </w:t>
      </w:r>
    </w:p>
    <w:p>
      <w:pPr>
        <w:spacing w:before="0" w:after="0" w:line="264"/>
        <w:ind w:firstLine="600"/>
        <w:jc w:val="both"/>
      </w:pPr>
      <w:r>
        <w:rPr>
          <w:rFonts w:ascii="Times New Roman" w:hAnsi="Times New Roman"/>
          <w:b w:val="false"/>
          <w:i w:val="false"/>
          <w:color w:val="000000"/>
          <w:sz w:val="28"/>
        </w:rPr>
        <w:t xml:space="preserve">особенности размещения населения отдельных стран; </w:t>
      </w:r>
    </w:p>
    <w:p>
      <w:pPr>
        <w:spacing w:before="0" w:after="0" w:line="264"/>
        <w:ind w:firstLine="600"/>
        <w:jc w:val="both"/>
      </w:pPr>
      <w:r>
        <w:rPr>
          <w:rFonts w:ascii="Times New Roman" w:hAnsi="Times New Roman"/>
          <w:b w:val="false"/>
          <w:i w:val="false"/>
          <w:color w:val="000000"/>
          <w:sz w:val="28"/>
        </w:rPr>
        <w:t xml:space="preserve">международную хозяйственную специализацию стран; </w:t>
      </w:r>
    </w:p>
    <w:p>
      <w:pPr>
        <w:spacing w:before="0" w:after="0" w:line="264"/>
        <w:ind w:firstLine="600"/>
        <w:jc w:val="both"/>
      </w:pPr>
      <w:r>
        <w:rPr>
          <w:rFonts w:ascii="Times New Roman" w:hAnsi="Times New Roman"/>
          <w:b w:val="false"/>
          <w:i w:val="false"/>
          <w:color w:val="000000"/>
          <w:sz w:val="28"/>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pPr>
        <w:spacing w:before="0" w:after="0" w:line="264"/>
        <w:ind w:firstLine="600"/>
        <w:jc w:val="both"/>
      </w:pPr>
      <w:r>
        <w:rPr>
          <w:rFonts w:ascii="Times New Roman" w:hAnsi="Times New Roman"/>
          <w:b w:val="false"/>
          <w:i w:val="false"/>
          <w:color w:val="000000"/>
          <w:sz w:val="28"/>
        </w:rPr>
        <w:t xml:space="preserve">три сектора мирового хозяйства; </w:t>
      </w:r>
    </w:p>
    <w:p>
      <w:pPr>
        <w:spacing w:before="0" w:after="0" w:line="264"/>
        <w:ind w:firstLine="600"/>
        <w:jc w:val="both"/>
      </w:pPr>
      <w:r>
        <w:rPr>
          <w:rFonts w:ascii="Times New Roman" w:hAnsi="Times New Roman"/>
          <w:b w:val="false"/>
          <w:i w:val="false"/>
          <w:color w:val="000000"/>
          <w:sz w:val="28"/>
        </w:rPr>
        <w:t xml:space="preserve">сегменты мирового рынка; </w:t>
      </w:r>
    </w:p>
    <w:p>
      <w:pPr>
        <w:spacing w:before="0" w:after="0" w:line="264"/>
        <w:ind w:firstLine="600"/>
        <w:jc w:val="both"/>
      </w:pPr>
      <w:r>
        <w:rPr>
          <w:rFonts w:ascii="Times New Roman" w:hAnsi="Times New Roman"/>
          <w:b w:val="false"/>
          <w:i w:val="false"/>
          <w:color w:val="000000"/>
          <w:sz w:val="28"/>
        </w:rPr>
        <w:t xml:space="preserve">классифицировать ландшафты по заданным основаниям; </w:t>
      </w:r>
    </w:p>
    <w:p>
      <w:pPr>
        <w:spacing w:before="0" w:after="0" w:line="264"/>
        <w:ind w:firstLine="600"/>
        <w:jc w:val="both"/>
      </w:pPr>
      <w:r>
        <w:rPr>
          <w:rFonts w:ascii="Times New Roman" w:hAnsi="Times New Roman"/>
          <w:b w:val="false"/>
          <w:i w:val="false"/>
          <w:color w:val="000000"/>
          <w:sz w:val="28"/>
        </w:rPr>
        <w:t xml:space="preserve">стихийные природные явления; </w:t>
      </w:r>
    </w:p>
    <w:p>
      <w:pPr>
        <w:spacing w:before="0" w:after="0" w:line="264"/>
        <w:ind w:firstLine="600"/>
        <w:jc w:val="both"/>
      </w:pPr>
      <w:r>
        <w:rPr>
          <w:rFonts w:ascii="Times New Roman" w:hAnsi="Times New Roman"/>
          <w:b w:val="false"/>
          <w:i w:val="false"/>
          <w:color w:val="000000"/>
          <w:sz w:val="28"/>
        </w:rPr>
        <w:t>вычленять и оценивать географическую информацию, представленную в различных источниках, необходимую для подтверждения тех или иных тезисов;</w:t>
      </w:r>
    </w:p>
    <w:p>
      <w:pPr>
        <w:spacing w:before="0" w:after="0" w:line="264"/>
        <w:ind w:firstLine="600"/>
        <w:jc w:val="both"/>
      </w:pPr>
      <w:r>
        <w:rPr>
          <w:rFonts w:ascii="Times New Roman" w:hAnsi="Times New Roman"/>
          <w:b w:val="false"/>
          <w:i w:val="false"/>
          <w:color w:val="000000"/>
          <w:sz w:val="28"/>
        </w:rPr>
        <w:t xml:space="preserve">оценивать географические факторы, определяющие международную специализацию стран; </w:t>
      </w:r>
    </w:p>
    <w:p>
      <w:pPr>
        <w:spacing w:before="0" w:after="0" w:line="264"/>
        <w:ind w:firstLine="600"/>
        <w:jc w:val="both"/>
      </w:pPr>
      <w:r>
        <w:rPr>
          <w:rFonts w:ascii="Times New Roman" w:hAnsi="Times New Roman"/>
          <w:b w:val="false"/>
          <w:i w:val="false"/>
          <w:color w:val="000000"/>
          <w:sz w:val="28"/>
        </w:rPr>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 xml:space="preserve"> изменения направления международных экономических связей России в новых геополитических условиях;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 </w:t>
      </w:r>
    </w:p>
    <w:p>
      <w:pPr>
        <w:spacing w:before="0" w:after="0" w:line="264"/>
        <w:ind w:firstLine="600"/>
        <w:jc w:val="both"/>
      </w:pPr>
      <w:r>
        <w:rPr>
          <w:rFonts w:ascii="Times New Roman" w:hAnsi="Times New Roman"/>
          <w:b w:val="false"/>
          <w:i w:val="false"/>
          <w:color w:val="000000"/>
          <w:sz w:val="28"/>
        </w:rPr>
        <w:t xml:space="preserve">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pPr>
        <w:spacing w:before="0" w:after="0" w:line="264"/>
        <w:ind w:firstLine="600"/>
        <w:jc w:val="both"/>
      </w:pPr>
      <w:r>
        <w:rPr>
          <w:rFonts w:ascii="Times New Roman" w:hAnsi="Times New Roman"/>
          <w:b w:val="false"/>
          <w:i w:val="false"/>
          <w:color w:val="000000"/>
          <w:sz w:val="28"/>
        </w:rPr>
        <w:t xml:space="preserve">использовать знания об истории развития земной коры для установления последовательности важнейших событий геологической истории Земли; </w:t>
      </w:r>
    </w:p>
    <w:p>
      <w:pPr>
        <w:spacing w:before="0" w:after="0" w:line="264"/>
        <w:ind w:firstLine="600"/>
        <w:jc w:val="both"/>
      </w:pPr>
      <w:r>
        <w:rPr>
          <w:rFonts w:ascii="Times New Roman" w:hAnsi="Times New Roman"/>
          <w:b w:val="false"/>
          <w:i w:val="false"/>
          <w:color w:val="000000"/>
          <w:sz w:val="28"/>
        </w:rPr>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pPr>
        <w:spacing w:before="0" w:after="0" w:line="264"/>
        <w:ind w:firstLine="600"/>
        <w:jc w:val="both"/>
      </w:pPr>
      <w:r>
        <w:rPr>
          <w:rFonts w:ascii="Times New Roman" w:hAnsi="Times New Roman"/>
          <w:b w:val="false"/>
          <w:i w:val="false"/>
          <w:color w:val="000000"/>
          <w:sz w:val="28"/>
        </w:rPr>
        <w:t xml:space="preserve">объяснять географические особенности биоразнообразия; </w:t>
      </w:r>
    </w:p>
    <w:p>
      <w:pPr>
        <w:spacing w:before="0" w:after="0" w:line="264"/>
        <w:ind w:firstLine="600"/>
        <w:jc w:val="both"/>
      </w:pPr>
      <w:r>
        <w:rPr>
          <w:rFonts w:ascii="Times New Roman" w:hAnsi="Times New Roman"/>
          <w:b w:val="false"/>
          <w:i w:val="false"/>
          <w:color w:val="000000"/>
          <w:sz w:val="28"/>
        </w:rPr>
        <w:t xml:space="preserve">особенности влияния эндогенных и экзогенных рельефообразующих процессов на рельеф отдельных территорий мира; </w:t>
      </w:r>
    </w:p>
    <w:p>
      <w:pPr>
        <w:spacing w:before="0" w:after="0" w:line="264"/>
        <w:ind w:firstLine="600"/>
        <w:jc w:val="both"/>
      </w:pPr>
      <w:r>
        <w:rPr>
          <w:rFonts w:ascii="Times New Roman" w:hAnsi="Times New Roman"/>
          <w:b w:val="false"/>
          <w:i w:val="false"/>
          <w:color w:val="000000"/>
          <w:sz w:val="28"/>
        </w:rPr>
        <w:t xml:space="preserve">свойства основных типов почв; </w:t>
      </w:r>
    </w:p>
    <w:p>
      <w:pPr>
        <w:spacing w:before="0" w:after="0" w:line="264"/>
        <w:ind w:firstLine="600"/>
        <w:jc w:val="both"/>
      </w:pPr>
      <w:r>
        <w:rPr>
          <w:rFonts w:ascii="Times New Roman" w:hAnsi="Times New Roman"/>
          <w:b w:val="false"/>
          <w:i w:val="false"/>
          <w:color w:val="000000"/>
          <w:sz w:val="28"/>
        </w:rPr>
        <w:t xml:space="preserve">динамику изменения ресурсообеспеченности стран и регионов различными видами природных ресурсов; </w:t>
      </w:r>
    </w:p>
    <w:p>
      <w:pPr>
        <w:spacing w:before="0" w:after="0" w:line="264"/>
        <w:ind w:firstLine="600"/>
        <w:jc w:val="both"/>
      </w:pPr>
      <w:r>
        <w:rPr>
          <w:rFonts w:ascii="Times New Roman" w:hAnsi="Times New Roman"/>
          <w:b w:val="false"/>
          <w:i w:val="false"/>
          <w:color w:val="000000"/>
          <w:sz w:val="28"/>
        </w:rPr>
        <w:t>географические особенности территориальной структуры хозяйства России;</w:t>
      </w:r>
    </w:p>
    <w:p>
      <w:pPr>
        <w:spacing w:before="0" w:after="0" w:line="264"/>
        <w:ind w:firstLine="600"/>
        <w:jc w:val="both"/>
      </w:pPr>
      <w:r>
        <w:rPr>
          <w:rFonts w:ascii="Times New Roman" w:hAnsi="Times New Roman"/>
          <w:b w:val="false"/>
          <w:i w:val="false"/>
          <w:color w:val="000000"/>
          <w:sz w:val="28"/>
        </w:rPr>
        <w:t xml:space="preserve">размещение предприятий; </w:t>
      </w:r>
    </w:p>
    <w:p>
      <w:pPr>
        <w:spacing w:before="0" w:after="0" w:line="264"/>
        <w:ind w:firstLine="600"/>
        <w:jc w:val="both"/>
      </w:pPr>
      <w:r>
        <w:rPr>
          <w:rFonts w:ascii="Times New Roman" w:hAnsi="Times New Roman"/>
          <w:b w:val="false"/>
          <w:i w:val="false"/>
          <w:color w:val="000000"/>
          <w:sz w:val="28"/>
        </w:rPr>
        <w:t xml:space="preserve">оценивать природно-ресурсный капитал регионов России для развития отдельных отраслей промышленности и сельского хозяйства; </w:t>
      </w:r>
    </w:p>
    <w:p>
      <w:pPr>
        <w:spacing w:before="0" w:after="0" w:line="264"/>
        <w:ind w:firstLine="600"/>
        <w:jc w:val="both"/>
      </w:pPr>
      <w:r>
        <w:rPr>
          <w:rFonts w:ascii="Times New Roman" w:hAnsi="Times New Roman"/>
          <w:b w:val="false"/>
          <w:i w:val="false"/>
          <w:color w:val="000000"/>
          <w:sz w:val="28"/>
        </w:rPr>
        <w:t xml:space="preserve">оценивать изменения отраслевой и территориальной структуры хозяйства России; </w:t>
      </w:r>
    </w:p>
    <w:p>
      <w:pPr>
        <w:spacing w:before="0" w:after="0" w:line="264"/>
        <w:ind w:firstLine="600"/>
        <w:jc w:val="both"/>
      </w:pPr>
      <w:r>
        <w:rPr>
          <w:rFonts w:ascii="Times New Roman" w:hAnsi="Times New Roman"/>
          <w:b w:val="false"/>
          <w:i w:val="false"/>
          <w:color w:val="000000"/>
          <w:sz w:val="28"/>
        </w:rPr>
        <w:t xml:space="preserve">возможности России в развитии прогрессивных технологий; </w:t>
      </w:r>
    </w:p>
    <w:p>
      <w:pPr>
        <w:spacing w:before="0" w:after="0" w:line="264"/>
        <w:ind w:firstLine="600"/>
        <w:jc w:val="both"/>
      </w:pPr>
      <w:r>
        <w:rPr>
          <w:rFonts w:ascii="Times New Roman" w:hAnsi="Times New Roman"/>
          <w:b w:val="false"/>
          <w:i w:val="false"/>
          <w:color w:val="000000"/>
          <w:sz w:val="28"/>
        </w:rPr>
        <w:t xml:space="preserve">характеризовать политико-географическое положение России; </w:t>
      </w:r>
    </w:p>
    <w:p>
      <w:pPr>
        <w:spacing w:before="0" w:after="0" w:line="264"/>
        <w:ind w:firstLine="600"/>
        <w:jc w:val="both"/>
      </w:pPr>
      <w:r>
        <w:rPr>
          <w:rFonts w:ascii="Times New Roman" w:hAnsi="Times New Roman"/>
          <w:b w:val="false"/>
          <w:i w:val="false"/>
          <w:color w:val="000000"/>
          <w:sz w:val="28"/>
        </w:rPr>
        <w:t>конкурентные преимущества экономики России.</w:t>
      </w:r>
    </w:p>
    <w:p>
      <w:pPr>
        <w:spacing w:before="0" w:after="0" w:line="264"/>
        <w:ind w:firstLine="600"/>
        <w:jc w:val="both"/>
      </w:pPr>
      <w:r>
        <w:rPr>
          <w:rFonts w:ascii="Times New Roman" w:hAnsi="Times New Roman"/>
          <w:b w:val="false"/>
          <w:i w:val="false"/>
          <w:color w:val="000000"/>
          <w:sz w:val="28"/>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 </w:t>
      </w:r>
    </w:p>
    <w:p>
      <w:pPr>
        <w:spacing w:before="0" w:after="0" w:line="264"/>
        <w:ind w:firstLine="600"/>
        <w:jc w:val="both"/>
      </w:pPr>
      <w:r>
        <w:rPr>
          <w:rFonts w:ascii="Times New Roman" w:hAnsi="Times New Roman"/>
          <w:b w:val="false"/>
          <w:i w:val="false"/>
          <w:color w:val="000000"/>
          <w:sz w:val="28"/>
        </w:rPr>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pPr>
        <w:spacing w:before="0" w:after="0" w:line="264"/>
        <w:ind w:firstLine="600"/>
        <w:jc w:val="both"/>
      </w:pPr>
      <w:r>
        <w:rPr>
          <w:rFonts w:ascii="Times New Roman" w:hAnsi="Times New Roman"/>
          <w:b w:val="false"/>
          <w:i w:val="false"/>
          <w:color w:val="000000"/>
          <w:sz w:val="28"/>
        </w:rPr>
        <w:t xml:space="preserve">4) владение географической терминологией и системой географических понятий: </w:t>
      </w:r>
    </w:p>
    <w:p>
      <w:pPr>
        <w:spacing w:before="0" w:after="0" w:line="264"/>
        <w:ind w:firstLine="600"/>
        <w:jc w:val="both"/>
      </w:pPr>
      <w:r>
        <w:rPr>
          <w:rFonts w:ascii="Times New Roman" w:hAnsi="Times New Roman"/>
          <w:b w:val="false"/>
          <w:i w:val="false"/>
          <w:color w:val="000000"/>
          <w:sz w:val="28"/>
        </w:rPr>
        <w:t>применять географические понятия: устойчивое развитие, геоинформационные системы, ресурсообеспеченность,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pPr>
        <w:spacing w:before="0" w:after="0" w:line="264"/>
        <w:ind w:firstLine="600"/>
        <w:jc w:val="both"/>
      </w:pPr>
      <w:r>
        <w:rPr>
          <w:rFonts w:ascii="Times New Roman" w:hAnsi="Times New Roman"/>
          <w:b w:val="false"/>
          <w:i w:val="false"/>
          <w:color w:val="000000"/>
          <w:sz w:val="28"/>
        </w:rPr>
        <w:t xml:space="preserve">самостоятельно выбирать тему; </w:t>
      </w:r>
    </w:p>
    <w:p>
      <w:pPr>
        <w:spacing w:before="0" w:after="0" w:line="264"/>
        <w:ind w:firstLine="600"/>
        <w:jc w:val="both"/>
      </w:pPr>
      <w:r>
        <w:rPr>
          <w:rFonts w:ascii="Times New Roman" w:hAnsi="Times New Roman"/>
          <w:b w:val="false"/>
          <w:i w:val="false"/>
          <w:color w:val="000000"/>
          <w:sz w:val="28"/>
        </w:rPr>
        <w:t xml:space="preserve">определять проблему, цели и задачи наблюдения или исследования; формулировать гипотезу; </w:t>
      </w:r>
    </w:p>
    <w:p>
      <w:pPr>
        <w:spacing w:before="0" w:after="0" w:line="264"/>
        <w:ind w:firstLine="600"/>
        <w:jc w:val="both"/>
      </w:pPr>
      <w:r>
        <w:rPr>
          <w:rFonts w:ascii="Times New Roman" w:hAnsi="Times New Roman"/>
          <w:b w:val="false"/>
          <w:i w:val="false"/>
          <w:color w:val="000000"/>
          <w:sz w:val="28"/>
        </w:rPr>
        <w:t xml:space="preserve">составлять план наблюдения или исследования; </w:t>
      </w:r>
    </w:p>
    <w:p>
      <w:pPr>
        <w:spacing w:before="0" w:after="0" w:line="264"/>
        <w:ind w:firstLine="600"/>
        <w:jc w:val="both"/>
      </w:pPr>
      <w:r>
        <w:rPr>
          <w:rFonts w:ascii="Times New Roman" w:hAnsi="Times New Roman"/>
          <w:b w:val="false"/>
          <w:i w:val="false"/>
          <w:color w:val="000000"/>
          <w:sz w:val="28"/>
        </w:rPr>
        <w:t>определять инструментарий (в том числе инструменты геоинформационных систем) для сбора материалов и обработки результатов наблюдения или исследования.</w:t>
      </w:r>
    </w:p>
    <w:p>
      <w:pPr>
        <w:spacing w:before="0" w:after="0" w:line="264"/>
        <w:ind w:firstLine="600"/>
        <w:jc w:val="both"/>
      </w:pPr>
      <w:r>
        <w:rPr>
          <w:rFonts w:ascii="Times New Roman" w:hAnsi="Times New Roman"/>
          <w:b w:val="false"/>
          <w:i w:val="false"/>
          <w:color w:val="000000"/>
          <w:sz w:val="28"/>
        </w:rPr>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Земли, населении и хозяйстве мира и России в виде карт, картограмм, картодиаграмм.</w:t>
      </w:r>
    </w:p>
    <w:p>
      <w:pPr>
        <w:spacing w:before="0" w:after="0" w:line="264"/>
        <w:ind w:firstLine="600"/>
        <w:jc w:val="both"/>
      </w:pPr>
      <w:r>
        <w:rPr>
          <w:rFonts w:ascii="Times New Roman" w:hAnsi="Times New Roman"/>
          <w:b w:val="false"/>
          <w:i w:val="false"/>
          <w:color w:val="000000"/>
          <w:sz w:val="28"/>
        </w:rPr>
        <w:t xml:space="preserve">7) готовность и способность к самостоятельной информационно-познавательной деятельности; </w:t>
      </w:r>
    </w:p>
    <w:p>
      <w:pPr>
        <w:spacing w:before="0" w:after="0" w:line="264"/>
        <w:ind w:firstLine="600"/>
        <w:jc w:val="both"/>
      </w:pPr>
      <w:r>
        <w:rPr>
          <w:rFonts w:ascii="Times New Roman" w:hAnsi="Times New Roman"/>
          <w:b w:val="false"/>
          <w:i w:val="false"/>
          <w:color w:val="000000"/>
          <w:sz w:val="28"/>
        </w:rPr>
        <w:t xml:space="preserve">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pPr>
        <w:spacing w:before="0" w:after="0" w:line="264"/>
        <w:ind w:firstLine="600"/>
        <w:jc w:val="both"/>
      </w:pPr>
      <w:r>
        <w:rPr>
          <w:rFonts w:ascii="Times New Roman" w:hAnsi="Times New Roman"/>
          <w:b w:val="false"/>
          <w:i w:val="false"/>
          <w:color w:val="000000"/>
          <w:sz w:val="28"/>
        </w:rPr>
        <w:t xml:space="preserve">работы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pPr>
        <w:spacing w:before="0" w:after="0" w:line="264"/>
        <w:ind w:firstLine="600"/>
        <w:jc w:val="both"/>
      </w:pPr>
      <w:r>
        <w:rPr>
          <w:rFonts w:ascii="Times New Roman" w:hAnsi="Times New Roman"/>
          <w:b w:val="false"/>
          <w:i w:val="false"/>
          <w:color w:val="000000"/>
          <w:sz w:val="28"/>
        </w:rPr>
        <w:t xml:space="preserve">анализировать и интерпретировать полученные данные, критически их оценивать, формулировать выводы; </w:t>
      </w:r>
    </w:p>
    <w:p>
      <w:pPr>
        <w:spacing w:before="0" w:after="0" w:line="264"/>
        <w:ind w:firstLine="600"/>
        <w:jc w:val="both"/>
      </w:pPr>
      <w:r>
        <w:rPr>
          <w:rFonts w:ascii="Times New Roman" w:hAnsi="Times New Roman"/>
          <w:b w:val="false"/>
          <w:i w:val="false"/>
          <w:color w:val="000000"/>
          <w:sz w:val="28"/>
        </w:rPr>
        <w:t>оценивать научность аргументации географических прогнозов;</w:t>
      </w:r>
    </w:p>
    <w:p>
      <w:pPr>
        <w:spacing w:before="0" w:after="0" w:line="264"/>
        <w:ind w:firstLine="600"/>
        <w:jc w:val="both"/>
      </w:pPr>
      <w:r>
        <w:rPr>
          <w:rFonts w:ascii="Times New Roman" w:hAnsi="Times New Roman"/>
          <w:b w:val="false"/>
          <w:i w:val="false"/>
          <w:color w:val="000000"/>
          <w:sz w:val="28"/>
        </w:rPr>
        <w:t xml:space="preserve">использовать геоинформационные системы как источник географической информации, необходимой для изучения особенностей природы Земли; </w:t>
      </w:r>
    </w:p>
    <w:p>
      <w:pPr>
        <w:spacing w:before="0" w:after="0" w:line="264"/>
        <w:ind w:firstLine="600"/>
        <w:jc w:val="both"/>
      </w:pPr>
      <w:r>
        <w:rPr>
          <w:rFonts w:ascii="Times New Roman" w:hAnsi="Times New Roman"/>
          <w:b w:val="false"/>
          <w:i w:val="false"/>
          <w:color w:val="000000"/>
          <w:sz w:val="28"/>
        </w:rPr>
        <w:t xml:space="preserve">природы, населения и хозяйства России, взаимосвязей между ними; </w:t>
      </w:r>
    </w:p>
    <w:p>
      <w:pPr>
        <w:spacing w:before="0" w:after="0" w:line="264"/>
        <w:ind w:firstLine="600"/>
        <w:jc w:val="both"/>
      </w:pPr>
      <w:r>
        <w:rPr>
          <w:rFonts w:ascii="Times New Roman" w:hAnsi="Times New Roman"/>
          <w:b w:val="false"/>
          <w:i w:val="false"/>
          <w:color w:val="000000"/>
          <w:sz w:val="28"/>
        </w:rPr>
        <w:t xml:space="preserve">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w:t>
      </w:r>
    </w:p>
    <w:p>
      <w:pPr>
        <w:spacing w:before="0" w:after="0" w:line="264"/>
        <w:ind w:firstLine="600"/>
        <w:jc w:val="both"/>
      </w:pPr>
      <w:r>
        <w:rPr>
          <w:rFonts w:ascii="Times New Roman" w:hAnsi="Times New Roman"/>
          <w:b w:val="false"/>
          <w:i w:val="false"/>
          <w:color w:val="000000"/>
          <w:sz w:val="28"/>
        </w:rPr>
        <w:t xml:space="preserve">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w:t>
      </w:r>
    </w:p>
    <w:p>
      <w:pPr>
        <w:spacing w:before="0" w:after="0" w:line="264"/>
        <w:ind w:firstLine="600"/>
        <w:jc w:val="both"/>
      </w:pPr>
      <w:r>
        <w:rPr>
          <w:rFonts w:ascii="Times New Roman" w:hAnsi="Times New Roman"/>
          <w:b w:val="false"/>
          <w:i w:val="false"/>
          <w:color w:val="000000"/>
          <w:sz w:val="28"/>
        </w:rPr>
        <w:t xml:space="preserve">классифицировать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 xml:space="preserve">сравнивать страны по уровню социально-экономического развития; </w:t>
      </w:r>
    </w:p>
    <w:p>
      <w:pPr>
        <w:spacing w:before="0" w:after="0" w:line="264"/>
        <w:ind w:firstLine="600"/>
        <w:jc w:val="both"/>
      </w:pPr>
      <w:r>
        <w:rPr>
          <w:rFonts w:ascii="Times New Roman" w:hAnsi="Times New Roman"/>
          <w:b w:val="false"/>
          <w:i w:val="false"/>
          <w:color w:val="000000"/>
          <w:sz w:val="28"/>
        </w:rPr>
        <w:t xml:space="preserve">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pPr>
        <w:spacing w:before="0" w:after="0" w:line="264"/>
        <w:ind w:firstLine="600"/>
        <w:jc w:val="both"/>
      </w:pPr>
      <w:r>
        <w:rPr>
          <w:rFonts w:ascii="Times New Roman" w:hAnsi="Times New Roman"/>
          <w:b w:val="false"/>
          <w:i w:val="false"/>
          <w:color w:val="000000"/>
          <w:sz w:val="28"/>
        </w:rPr>
        <w:t xml:space="preserve">оценивать влияние международных миграций на демографическую и социально-экономическую ситуацию в отдельных странах и регионах России; </w:t>
      </w:r>
    </w:p>
    <w:p>
      <w:pPr>
        <w:spacing w:before="0" w:after="0" w:line="264"/>
        <w:ind w:firstLine="600"/>
        <w:jc w:val="both"/>
      </w:pPr>
      <w:r>
        <w:rPr>
          <w:rFonts w:ascii="Times New Roman" w:hAnsi="Times New Roman"/>
          <w:b w:val="false"/>
          <w:i w:val="false"/>
          <w:color w:val="000000"/>
          <w:sz w:val="28"/>
        </w:rPr>
        <w:t xml:space="preserve">условия отдельных территорий стран мира и России для размещения предприятий и различных производств; </w:t>
      </w:r>
    </w:p>
    <w:p>
      <w:pPr>
        <w:spacing w:before="0" w:after="0" w:line="264"/>
        <w:ind w:firstLine="600"/>
        <w:jc w:val="both"/>
      </w:pPr>
      <w:r>
        <w:rPr>
          <w:rFonts w:ascii="Times New Roman" w:hAnsi="Times New Roman"/>
          <w:b w:val="false"/>
          <w:i w:val="false"/>
          <w:color w:val="000000"/>
          <w:sz w:val="28"/>
        </w:rPr>
        <w:t xml:space="preserve">роль ТНК в формировании цепочек добавленной стоимости; </w:t>
      </w:r>
    </w:p>
    <w:p>
      <w:pPr>
        <w:spacing w:before="0" w:after="0" w:line="264"/>
        <w:ind w:firstLine="600"/>
        <w:jc w:val="both"/>
      </w:pPr>
      <w:r>
        <w:rPr>
          <w:rFonts w:ascii="Times New Roman" w:hAnsi="Times New Roman"/>
          <w:b w:val="false"/>
          <w:i w:val="false"/>
          <w:color w:val="000000"/>
          <w:sz w:val="28"/>
        </w:rPr>
        <w:t xml:space="preserve">влияние глобализации мировой экономики на хозяйство стран разных социально-экономических типов; </w:t>
      </w:r>
    </w:p>
    <w:p>
      <w:pPr>
        <w:spacing w:before="0" w:after="0" w:line="264"/>
        <w:ind w:firstLine="600"/>
        <w:jc w:val="both"/>
      </w:pPr>
      <w:r>
        <w:rPr>
          <w:rFonts w:ascii="Times New Roman" w:hAnsi="Times New Roman"/>
          <w:b w:val="false"/>
          <w:i w:val="false"/>
          <w:color w:val="000000"/>
          <w:sz w:val="28"/>
        </w:rPr>
        <w:t xml:space="preserve">объяснять особенности отраслевой структуры хозяйства изученных стран; </w:t>
      </w:r>
    </w:p>
    <w:p>
      <w:pPr>
        <w:spacing w:before="0" w:after="0" w:line="264"/>
        <w:ind w:firstLine="600"/>
        <w:jc w:val="both"/>
      </w:pPr>
      <w:r>
        <w:rPr>
          <w:rFonts w:ascii="Times New Roman" w:hAnsi="Times New Roman"/>
          <w:b w:val="false"/>
          <w:i w:val="false"/>
          <w:color w:val="000000"/>
          <w:sz w:val="28"/>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pPr>
        <w:spacing w:before="0" w:after="0" w:line="264"/>
        <w:ind w:firstLine="600"/>
        <w:jc w:val="both"/>
      </w:pPr>
      <w:r>
        <w:rPr>
          <w:rFonts w:ascii="Times New Roman" w:hAnsi="Times New Roman"/>
          <w:b w:val="false"/>
          <w:i w:val="false"/>
          <w:color w:val="000000"/>
          <w:sz w:val="28"/>
        </w:rPr>
        <w:t xml:space="preserve">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w:t>
      </w:r>
    </w:p>
    <w:p>
      <w:pPr>
        <w:spacing w:before="0" w:after="0" w:line="264"/>
        <w:ind w:firstLine="600"/>
        <w:jc w:val="both"/>
      </w:pPr>
      <w:r>
        <w:rPr>
          <w:rFonts w:ascii="Times New Roman" w:hAnsi="Times New Roman"/>
          <w:b w:val="false"/>
          <w:i w:val="false"/>
          <w:color w:val="000000"/>
          <w:sz w:val="28"/>
        </w:rPr>
        <w:t>составлять прогноз изменения географической среды под воздействием природных факторов и деятельности человека.</w:t>
      </w:r>
    </w:p>
    <w:p>
      <w:pPr>
        <w:spacing w:before="0" w:after="0" w:line="264"/>
        <w:ind w:firstLine="600"/>
        <w:jc w:val="both"/>
      </w:pPr>
      <w:r>
        <w:rPr>
          <w:rFonts w:ascii="Times New Roman" w:hAnsi="Times New Roman"/>
          <w:b w:val="false"/>
          <w:i w:val="false"/>
          <w:color w:val="000000"/>
          <w:sz w:val="28"/>
        </w:rPr>
        <w:t xml:space="preserve">9) 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w:t>
      </w:r>
    </w:p>
    <w:p>
      <w:pPr>
        <w:spacing w:before="0" w:after="0" w:line="264"/>
        <w:ind w:firstLine="600"/>
        <w:jc w:val="both"/>
      </w:pPr>
      <w:r>
        <w:rPr>
          <w:rFonts w:ascii="Times New Roman" w:hAnsi="Times New Roman"/>
          <w:b w:val="false"/>
          <w:i w:val="false"/>
          <w:color w:val="000000"/>
          <w:sz w:val="28"/>
        </w:rPr>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pPr>
        <w:spacing w:before="0" w:after="0" w:line="264"/>
        <w:ind w:firstLine="600"/>
        <w:jc w:val="both"/>
      </w:pPr>
      <w:r>
        <w:rPr>
          <w:rFonts w:ascii="Times New Roman" w:hAnsi="Times New Roman"/>
          <w:b w:val="false"/>
          <w:i w:val="false"/>
          <w:color w:val="000000"/>
          <w:sz w:val="28"/>
        </w:rP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называть цели устойчивого развития; </w:t>
      </w:r>
    </w:p>
    <w:p>
      <w:pPr>
        <w:spacing w:before="0" w:after="0" w:line="264"/>
        <w:ind w:firstLine="600"/>
        <w:jc w:val="both"/>
      </w:pPr>
      <w:r>
        <w:rPr>
          <w:rFonts w:ascii="Times New Roman" w:hAnsi="Times New Roman"/>
          <w:b w:val="false"/>
          <w:i w:val="false"/>
          <w:color w:val="000000"/>
          <w:sz w:val="28"/>
        </w:rPr>
        <w:t xml:space="preserve">приводить примеры изменений геосистем в результате природных и антропогенных воздействий; </w:t>
      </w:r>
    </w:p>
    <w:p>
      <w:pPr>
        <w:spacing w:before="0" w:after="0" w:line="264"/>
        <w:ind w:firstLine="600"/>
        <w:jc w:val="both"/>
      </w:pPr>
      <w:r>
        <w:rPr>
          <w:rFonts w:ascii="Times New Roman" w:hAnsi="Times New Roman"/>
          <w:b w:val="false"/>
          <w:i w:val="false"/>
          <w:color w:val="000000"/>
          <w:sz w:val="28"/>
        </w:rPr>
        <w:t>определять проблемы взаимодействия географической среды и общества в пределах различных природных комплексов Земли, на территории России;</w:t>
      </w:r>
    </w:p>
    <w:p>
      <w:pPr>
        <w:spacing w:before="0" w:after="0" w:line="264"/>
        <w:ind w:firstLine="600"/>
        <w:jc w:val="both"/>
      </w:pPr>
      <w:r>
        <w:rPr>
          <w:rFonts w:ascii="Times New Roman" w:hAnsi="Times New Roman"/>
          <w:b w:val="false"/>
          <w:i w:val="false"/>
          <w:color w:val="000000"/>
          <w:sz w:val="28"/>
        </w:rPr>
        <w:t>оценивать различные подходы к решению геоэкологических проблем;</w:t>
      </w:r>
    </w:p>
    <w:p>
      <w:pPr>
        <w:spacing w:before="0" w:after="0" w:line="264"/>
        <w:ind w:firstLine="600"/>
        <w:jc w:val="both"/>
      </w:pPr>
      <w:r>
        <w:rPr>
          <w:rFonts w:ascii="Times New Roman" w:hAnsi="Times New Roman"/>
          <w:b w:val="false"/>
          <w:i w:val="false"/>
          <w:color w:val="000000"/>
          <w:sz w:val="28"/>
        </w:rPr>
        <w:t>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географии (углубленный уровень):</w:t>
      </w:r>
    </w:p>
    <w:p>
      <w:pPr>
        <w:spacing w:before="0" w:after="0" w:line="264"/>
        <w:ind w:firstLine="600"/>
        <w:jc w:val="both"/>
      </w:pPr>
      <w:r>
        <w:rPr>
          <w:rFonts w:ascii="Times New Roman" w:hAnsi="Times New Roman"/>
          <w:b w:val="false"/>
          <w:i w:val="false"/>
          <w:color w:val="000000"/>
          <w:sz w:val="28"/>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pPr>
        <w:spacing w:before="0" w:after="0" w:line="264"/>
        <w:ind w:firstLine="600"/>
        <w:jc w:val="both"/>
      </w:pPr>
      <w:r>
        <w:rPr>
          <w:rFonts w:ascii="Times New Roman" w:hAnsi="Times New Roman"/>
          <w:b w:val="false"/>
          <w:i w:val="false"/>
          <w:color w:val="000000"/>
          <w:sz w:val="28"/>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pPr>
        <w:spacing w:before="0" w:after="0" w:line="264"/>
        <w:ind w:firstLine="600"/>
        <w:jc w:val="both"/>
      </w:pPr>
      <w:r>
        <w:rPr>
          <w:rFonts w:ascii="Times New Roman" w:hAnsi="Times New Roman"/>
          <w:b w:val="false"/>
          <w:i w:val="false"/>
          <w:color w:val="000000"/>
          <w:sz w:val="28"/>
        </w:rPr>
        <w:t>оценивать возможности и роль географии в решении проблем на примере отдельных стран и регионов мира.</w:t>
      </w:r>
    </w:p>
    <w:p>
      <w:pPr>
        <w:spacing w:before="0" w:after="0" w:line="264"/>
        <w:ind w:firstLine="600"/>
        <w:jc w:val="both"/>
      </w:pPr>
      <w:r>
        <w:rPr>
          <w:rFonts w:ascii="Times New Roman" w:hAnsi="Times New Roman"/>
          <w:b w:val="false"/>
          <w:i w:val="false"/>
          <w:color w:val="000000"/>
          <w:sz w:val="28"/>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pPr>
        <w:spacing w:before="0" w:after="0" w:line="264"/>
        <w:ind w:firstLine="600"/>
        <w:jc w:val="both"/>
      </w:pPr>
      <w:r>
        <w:rPr>
          <w:rFonts w:ascii="Times New Roman" w:hAnsi="Times New Roman"/>
          <w:b w:val="false"/>
          <w:i w:val="false"/>
          <w:color w:val="000000"/>
          <w:sz w:val="28"/>
        </w:rPr>
        <w:t xml:space="preserve">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pPr>
        <w:spacing w:before="0" w:after="0" w:line="264"/>
        <w:ind w:firstLine="600"/>
        <w:jc w:val="both"/>
      </w:pPr>
      <w:r>
        <w:rPr>
          <w:rFonts w:ascii="Times New Roman" w:hAnsi="Times New Roman"/>
          <w:b w:val="false"/>
          <w:i w:val="false"/>
          <w:color w:val="000000"/>
          <w:sz w:val="28"/>
        </w:rPr>
        <w:t xml:space="preserve">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pPr>
        <w:spacing w:before="0" w:after="0" w:line="264"/>
        <w:ind w:firstLine="600"/>
        <w:jc w:val="both"/>
      </w:pPr>
      <w:r>
        <w:rPr>
          <w:rFonts w:ascii="Times New Roman" w:hAnsi="Times New Roman"/>
          <w:b w:val="false"/>
          <w:i w:val="false"/>
          <w:color w:val="000000"/>
          <w:sz w:val="28"/>
        </w:rPr>
        <w:t xml:space="preserve">классифицировать различные природные и социально-экономические объекты и явления по заданным критериям; </w:t>
      </w:r>
    </w:p>
    <w:p>
      <w:pPr>
        <w:spacing w:before="0" w:after="0" w:line="264"/>
        <w:ind w:firstLine="600"/>
        <w:jc w:val="both"/>
      </w:pPr>
      <w:r>
        <w:rPr>
          <w:rFonts w:ascii="Times New Roman" w:hAnsi="Times New Roman"/>
          <w:b w:val="false"/>
          <w:i w:val="false"/>
          <w:color w:val="000000"/>
          <w:sz w:val="28"/>
        </w:rPr>
        <w:t>выделять и оценивать географическую информацию, представленную в различных источниках, необходимую для подтверждения тех или иных тезисов;</w:t>
      </w:r>
    </w:p>
    <w:p>
      <w:pPr>
        <w:spacing w:before="0" w:after="0" w:line="264"/>
        <w:ind w:firstLine="600"/>
        <w:jc w:val="both"/>
      </w:pPr>
      <w:r>
        <w:rPr>
          <w:rFonts w:ascii="Times New Roman" w:hAnsi="Times New Roman"/>
          <w:b w:val="false"/>
          <w:i w:val="false"/>
          <w:color w:val="000000"/>
          <w:sz w:val="28"/>
        </w:rPr>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pPr>
        <w:spacing w:before="0" w:after="0" w:line="264"/>
        <w:ind w:firstLine="600"/>
        <w:jc w:val="both"/>
      </w:pPr>
      <w:r>
        <w:rPr>
          <w:rFonts w:ascii="Times New Roman" w:hAnsi="Times New Roman"/>
          <w:b w:val="false"/>
          <w:i w:val="false"/>
          <w:color w:val="000000"/>
          <w:sz w:val="28"/>
        </w:rPr>
        <w:t xml:space="preserve">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геоэкологических объектов, процессов и явлений; </w:t>
      </w:r>
    </w:p>
    <w:p>
      <w:pPr>
        <w:spacing w:before="0" w:after="0" w:line="264"/>
        <w:ind w:firstLine="600"/>
        <w:jc w:val="both"/>
      </w:pPr>
      <w:r>
        <w:rPr>
          <w:rFonts w:ascii="Times New Roman" w:hAnsi="Times New Roman"/>
          <w:b w:val="false"/>
          <w:i w:val="false"/>
          <w:color w:val="000000"/>
          <w:sz w:val="28"/>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pPr>
        <w:spacing w:before="0" w:after="0" w:line="264"/>
        <w:ind w:firstLine="600"/>
        <w:jc w:val="both"/>
      </w:pPr>
      <w:r>
        <w:rPr>
          <w:rFonts w:ascii="Times New Roman" w:hAnsi="Times New Roman"/>
          <w:b w:val="false"/>
          <w:i w:val="false"/>
          <w:color w:val="000000"/>
          <w:sz w:val="28"/>
        </w:rPr>
        <w:t xml:space="preserve">причины этноконфессиональных конфликтов, особенности демографической ситуации в отдельных странах и регионах мира; </w:t>
      </w:r>
    </w:p>
    <w:p>
      <w:pPr>
        <w:spacing w:before="0" w:after="0" w:line="264"/>
        <w:ind w:firstLine="600"/>
        <w:jc w:val="both"/>
      </w:pPr>
      <w:r>
        <w:rPr>
          <w:rFonts w:ascii="Times New Roman" w:hAnsi="Times New Roman"/>
          <w:b w:val="false"/>
          <w:i w:val="false"/>
          <w:color w:val="000000"/>
          <w:sz w:val="28"/>
        </w:rPr>
        <w:t xml:space="preserve">различия в темпах и уровне урбанизации в странах изучаемых регионов; </w:t>
      </w:r>
    </w:p>
    <w:p>
      <w:pPr>
        <w:spacing w:before="0" w:after="0" w:line="264"/>
        <w:ind w:firstLine="600"/>
        <w:jc w:val="both"/>
      </w:pPr>
      <w:r>
        <w:rPr>
          <w:rFonts w:ascii="Times New Roman" w:hAnsi="Times New Roman"/>
          <w:b w:val="false"/>
          <w:i w:val="false"/>
          <w:color w:val="000000"/>
          <w:sz w:val="28"/>
        </w:rPr>
        <w:t xml:space="preserve">различия в уровне и качестве жизни населения в отдельных регионах и странах мира; </w:t>
      </w:r>
    </w:p>
    <w:p>
      <w:pPr>
        <w:spacing w:before="0" w:after="0" w:line="264"/>
        <w:ind w:firstLine="600"/>
        <w:jc w:val="both"/>
      </w:pPr>
      <w:r>
        <w:rPr>
          <w:rFonts w:ascii="Times New Roman" w:hAnsi="Times New Roman"/>
          <w:b w:val="false"/>
          <w:i w:val="false"/>
          <w:color w:val="000000"/>
          <w:sz w:val="28"/>
        </w:rPr>
        <w:t xml:space="preserve">направления международных миграций; </w:t>
      </w:r>
    </w:p>
    <w:p>
      <w:pPr>
        <w:spacing w:before="0" w:after="0" w:line="264"/>
        <w:ind w:firstLine="600"/>
        <w:jc w:val="both"/>
      </w:pPr>
      <w:r>
        <w:rPr>
          <w:rFonts w:ascii="Times New Roman" w:hAnsi="Times New Roman"/>
          <w:b w:val="false"/>
          <w:i w:val="false"/>
          <w:color w:val="000000"/>
          <w:sz w:val="28"/>
        </w:rPr>
        <w:t xml:space="preserve">особенности демографической политики в изученных странах и в России; </w:t>
      </w:r>
    </w:p>
    <w:p>
      <w:pPr>
        <w:spacing w:before="0" w:after="0" w:line="264"/>
        <w:ind w:firstLine="600"/>
        <w:jc w:val="both"/>
      </w:pPr>
      <w:r>
        <w:rPr>
          <w:rFonts w:ascii="Times New Roman" w:hAnsi="Times New Roman"/>
          <w:b w:val="false"/>
          <w:i w:val="false"/>
          <w:color w:val="000000"/>
          <w:sz w:val="28"/>
        </w:rPr>
        <w:t xml:space="preserve">особенности размещения населения отдельных стран; международную хозяйственную специализацию изученных стран; </w:t>
      </w:r>
    </w:p>
    <w:p>
      <w:pPr>
        <w:spacing w:before="0" w:after="0" w:line="264"/>
        <w:ind w:firstLine="600"/>
        <w:jc w:val="both"/>
      </w:pPr>
      <w:r>
        <w:rPr>
          <w:rFonts w:ascii="Times New Roman" w:hAnsi="Times New Roman"/>
          <w:b w:val="false"/>
          <w:i w:val="false"/>
          <w:color w:val="000000"/>
          <w:sz w:val="28"/>
        </w:rPr>
        <w:t xml:space="preserve">оценивать географические факторы, определяющие международную специализацию стран; </w:t>
      </w:r>
    </w:p>
    <w:p>
      <w:pPr>
        <w:spacing w:before="0" w:after="0" w:line="264"/>
        <w:ind w:firstLine="600"/>
        <w:jc w:val="both"/>
      </w:pPr>
      <w:r>
        <w:rPr>
          <w:rFonts w:ascii="Times New Roman" w:hAnsi="Times New Roman"/>
          <w:b w:val="false"/>
          <w:i w:val="false"/>
          <w:color w:val="000000"/>
          <w:sz w:val="28"/>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w:t>
      </w:r>
    </w:p>
    <w:p>
      <w:pPr>
        <w:spacing w:before="0" w:after="0" w:line="264"/>
        <w:ind w:firstLine="600"/>
        <w:jc w:val="both"/>
      </w:pPr>
      <w:r>
        <w:rPr>
          <w:rFonts w:ascii="Times New Roman" w:hAnsi="Times New Roman"/>
          <w:b w:val="false"/>
          <w:i w:val="false"/>
          <w:color w:val="000000"/>
          <w:sz w:val="28"/>
        </w:rPr>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pPr>
        <w:spacing w:before="0" w:after="0" w:line="264"/>
        <w:ind w:firstLine="600"/>
        <w:jc w:val="both"/>
      </w:pPr>
      <w:r>
        <w:rPr>
          <w:rFonts w:ascii="Times New Roman" w:hAnsi="Times New Roman"/>
          <w:b w:val="false"/>
          <w:i w:val="false"/>
          <w:color w:val="000000"/>
          <w:sz w:val="28"/>
        </w:rPr>
        <w:t xml:space="preserve">выделения факторов, определяющих географическое проявление глобальных проблем человечества на региональном и локальном уровнях; </w:t>
      </w:r>
    </w:p>
    <w:p>
      <w:pPr>
        <w:spacing w:before="0" w:after="0" w:line="264"/>
        <w:ind w:firstLine="600"/>
        <w:jc w:val="both"/>
      </w:pPr>
      <w:r>
        <w:rPr>
          <w:rFonts w:ascii="Times New Roman" w:hAnsi="Times New Roman"/>
          <w:b w:val="false"/>
          <w:i w:val="false"/>
          <w:color w:val="000000"/>
          <w:sz w:val="28"/>
        </w:rPr>
        <w:t xml:space="preserve">составления сравнительных географических характеристик регионов и стран мира; </w:t>
      </w:r>
    </w:p>
    <w:p>
      <w:pPr>
        <w:spacing w:before="0" w:after="0" w:line="264"/>
        <w:ind w:firstLine="600"/>
        <w:jc w:val="both"/>
      </w:pPr>
      <w:r>
        <w:rPr>
          <w:rFonts w:ascii="Times New Roman" w:hAnsi="Times New Roman"/>
          <w:b w:val="false"/>
          <w:i w:val="false"/>
          <w:color w:val="000000"/>
          <w:sz w:val="28"/>
        </w:rPr>
        <w:t xml:space="preserve">классификации стран по заданным основаниям; </w:t>
      </w:r>
    </w:p>
    <w:p>
      <w:pPr>
        <w:spacing w:before="0" w:after="0" w:line="264"/>
        <w:ind w:firstLine="600"/>
        <w:jc w:val="both"/>
      </w:pPr>
      <w:r>
        <w:rPr>
          <w:rFonts w:ascii="Times New Roman" w:hAnsi="Times New Roman"/>
          <w:b w:val="false"/>
          <w:i w:val="false"/>
          <w:color w:val="000000"/>
          <w:sz w:val="28"/>
        </w:rPr>
        <w:t xml:space="preserve">характеристики тенденций развития основных отраслей мирового хозяйства и изменения его отраслевой и территориальной структуры в странах мира; </w:t>
      </w:r>
    </w:p>
    <w:p>
      <w:pPr>
        <w:spacing w:before="0" w:after="0" w:line="264"/>
        <w:ind w:firstLine="600"/>
        <w:jc w:val="both"/>
      </w:pPr>
      <w:r>
        <w:rPr>
          <w:rFonts w:ascii="Times New Roman" w:hAnsi="Times New Roman"/>
          <w:b w:val="false"/>
          <w:i w:val="false"/>
          <w:color w:val="000000"/>
          <w:sz w:val="28"/>
        </w:rPr>
        <w:t xml:space="preserve">объяснения международной хозяйственной специализации изученных стран; </w:t>
      </w:r>
    </w:p>
    <w:p>
      <w:pPr>
        <w:spacing w:before="0" w:after="0" w:line="264"/>
        <w:ind w:firstLine="600"/>
        <w:jc w:val="both"/>
      </w:pPr>
      <w:r>
        <w:rPr>
          <w:rFonts w:ascii="Times New Roman" w:hAnsi="Times New Roman"/>
          <w:b w:val="false"/>
          <w:i w:val="false"/>
          <w:color w:val="000000"/>
          <w:sz w:val="28"/>
        </w:rPr>
        <w:t xml:space="preserve">места России в международном географическом разделении труда; </w:t>
      </w:r>
    </w:p>
    <w:p>
      <w:pPr>
        <w:spacing w:before="0" w:after="0" w:line="264"/>
        <w:ind w:firstLine="600"/>
        <w:jc w:val="both"/>
      </w:pPr>
      <w:r>
        <w:rPr>
          <w:rFonts w:ascii="Times New Roman" w:hAnsi="Times New Roman"/>
          <w:b w:val="false"/>
          <w:i w:val="false"/>
          <w:color w:val="000000"/>
          <w:sz w:val="28"/>
        </w:rP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pPr>
        <w:spacing w:before="0" w:after="0" w:line="264"/>
        <w:ind w:firstLine="600"/>
        <w:jc w:val="both"/>
      </w:pPr>
      <w:r>
        <w:rPr>
          <w:rFonts w:ascii="Times New Roman" w:hAnsi="Times New Roman"/>
          <w:b w:val="false"/>
          <w:i w:val="false"/>
          <w:color w:val="000000"/>
          <w:sz w:val="28"/>
        </w:rPr>
        <w:t xml:space="preserve">4) владение географической терминологией и системой географических понятий: </w:t>
      </w:r>
    </w:p>
    <w:p>
      <w:pPr>
        <w:spacing w:before="0" w:after="0" w:line="264"/>
        <w:ind w:firstLine="600"/>
        <w:jc w:val="both"/>
      </w:pPr>
      <w:r>
        <w:rPr>
          <w:rFonts w:ascii="Times New Roman" w:hAnsi="Times New Roman"/>
          <w:b w:val="false"/>
          <w:i w:val="false"/>
          <w:color w:val="000000"/>
          <w:sz w:val="28"/>
        </w:rPr>
        <w:t>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 и (или)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pPr>
        <w:spacing w:before="0" w:after="0" w:line="264"/>
        <w:ind w:firstLine="600"/>
        <w:jc w:val="both"/>
      </w:pPr>
      <w:r>
        <w:rPr>
          <w:rFonts w:ascii="Times New Roman" w:hAnsi="Times New Roman"/>
          <w:b w:val="false"/>
          <w:i w:val="false"/>
          <w:color w:val="000000"/>
          <w:sz w:val="28"/>
        </w:rPr>
        <w:t xml:space="preserve">самостоятельно выбирать тему; </w:t>
      </w:r>
    </w:p>
    <w:p>
      <w:pPr>
        <w:spacing w:before="0" w:after="0" w:line="264"/>
        <w:ind w:firstLine="600"/>
        <w:jc w:val="both"/>
      </w:pPr>
      <w:r>
        <w:rPr>
          <w:rFonts w:ascii="Times New Roman" w:hAnsi="Times New Roman"/>
          <w:b w:val="false"/>
          <w:i w:val="false"/>
          <w:color w:val="000000"/>
          <w:sz w:val="28"/>
        </w:rPr>
        <w:t xml:space="preserve">определять проблему, цели и задачи наблюдения или исследования; </w:t>
      </w:r>
    </w:p>
    <w:p>
      <w:pPr>
        <w:spacing w:before="0" w:after="0" w:line="264"/>
        <w:ind w:firstLine="600"/>
        <w:jc w:val="both"/>
      </w:pPr>
      <w:r>
        <w:rPr>
          <w:rFonts w:ascii="Times New Roman" w:hAnsi="Times New Roman"/>
          <w:b w:val="false"/>
          <w:i w:val="false"/>
          <w:color w:val="000000"/>
          <w:sz w:val="28"/>
        </w:rPr>
        <w:t xml:space="preserve">формулировать гипотезу; </w:t>
      </w:r>
    </w:p>
    <w:p>
      <w:pPr>
        <w:spacing w:before="0" w:after="0" w:line="264"/>
        <w:ind w:firstLine="600"/>
        <w:jc w:val="both"/>
      </w:pPr>
      <w:r>
        <w:rPr>
          <w:rFonts w:ascii="Times New Roman" w:hAnsi="Times New Roman"/>
          <w:b w:val="false"/>
          <w:i w:val="false"/>
          <w:color w:val="000000"/>
          <w:sz w:val="28"/>
        </w:rPr>
        <w:t xml:space="preserve">составлять план наблюдения или исследования; </w:t>
      </w:r>
    </w:p>
    <w:p>
      <w:pPr>
        <w:spacing w:before="0" w:after="0" w:line="264"/>
        <w:ind w:firstLine="600"/>
        <w:jc w:val="both"/>
      </w:pPr>
      <w:r>
        <w:rPr>
          <w:rFonts w:ascii="Times New Roman" w:hAnsi="Times New Roman"/>
          <w:b w:val="false"/>
          <w:i w:val="false"/>
          <w:color w:val="000000"/>
          <w:sz w:val="28"/>
        </w:rPr>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pPr>
        <w:spacing w:before="0" w:after="0" w:line="264"/>
        <w:ind w:firstLine="600"/>
        <w:jc w:val="both"/>
      </w:pPr>
      <w:r>
        <w:rPr>
          <w:rFonts w:ascii="Times New Roman" w:hAnsi="Times New Roman"/>
          <w:b w:val="false"/>
          <w:i w:val="false"/>
          <w:color w:val="000000"/>
          <w:sz w:val="28"/>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w:t>
      </w:r>
    </w:p>
    <w:p>
      <w:pPr>
        <w:spacing w:before="0" w:after="0" w:line="264"/>
        <w:ind w:firstLine="600"/>
        <w:jc w:val="both"/>
      </w:pPr>
      <w:r>
        <w:rPr>
          <w:rFonts w:ascii="Times New Roman" w:hAnsi="Times New Roman"/>
          <w:b w:val="false"/>
          <w:i w:val="false"/>
          <w:color w:val="000000"/>
          <w:sz w:val="28"/>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pPr>
        <w:spacing w:before="0" w:after="0" w:line="264"/>
        <w:ind w:firstLine="600"/>
        <w:jc w:val="both"/>
      </w:pPr>
      <w:r>
        <w:rPr>
          <w:rFonts w:ascii="Times New Roman" w:hAnsi="Times New Roman"/>
          <w:b w:val="false"/>
          <w:i w:val="false"/>
          <w:color w:val="000000"/>
          <w:sz w:val="28"/>
        </w:rPr>
        <w:t xml:space="preserve">7) готовность и способность к самостоятельной информационно-познавательной деятельности; </w:t>
      </w:r>
    </w:p>
    <w:p>
      <w:pPr>
        <w:spacing w:before="0" w:after="0" w:line="264"/>
        <w:ind w:firstLine="600"/>
        <w:jc w:val="both"/>
      </w:pPr>
      <w:r>
        <w:rPr>
          <w:rFonts w:ascii="Times New Roman" w:hAnsi="Times New Roman"/>
          <w:b w:val="false"/>
          <w:i w:val="false"/>
          <w:color w:val="000000"/>
          <w:sz w:val="28"/>
        </w:rP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pPr>
        <w:spacing w:before="0" w:after="0" w:line="264"/>
        <w:ind w:firstLine="600"/>
        <w:jc w:val="both"/>
      </w:pPr>
      <w:r>
        <w:rPr>
          <w:rFonts w:ascii="Times New Roman" w:hAnsi="Times New Roman"/>
          <w:b w:val="false"/>
          <w:i w:val="false"/>
          <w:color w:val="000000"/>
          <w:sz w:val="28"/>
        </w:rPr>
        <w:t xml:space="preserve">работы с геоинформационными системами: </w:t>
      </w:r>
    </w:p>
    <w:p>
      <w:pPr>
        <w:spacing w:before="0" w:after="0" w:line="264"/>
        <w:ind w:firstLine="600"/>
        <w:jc w:val="both"/>
      </w:pPr>
      <w:r>
        <w:rPr>
          <w:rFonts w:ascii="Times New Roman" w:hAnsi="Times New Roman"/>
          <w:b w:val="false"/>
          <w:i w:val="false"/>
          <w:color w:val="000000"/>
          <w:sz w:val="28"/>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pPr>
        <w:spacing w:before="0" w:after="0" w:line="264"/>
        <w:ind w:firstLine="600"/>
        <w:jc w:val="both"/>
      </w:pPr>
      <w:r>
        <w:rPr>
          <w:rFonts w:ascii="Times New Roman" w:hAnsi="Times New Roman"/>
          <w:b w:val="false"/>
          <w:i w:val="false"/>
          <w:color w:val="000000"/>
          <w:sz w:val="28"/>
        </w:rPr>
        <w:t xml:space="preserve">анализировать и интерпретировать полученные данные, критически их оценивать, формулировать выводы; </w:t>
      </w:r>
    </w:p>
    <w:p>
      <w:pPr>
        <w:spacing w:before="0" w:after="0" w:line="264"/>
        <w:ind w:firstLine="600"/>
        <w:jc w:val="both"/>
      </w:pPr>
      <w:r>
        <w:rPr>
          <w:rFonts w:ascii="Times New Roman" w:hAnsi="Times New Roman"/>
          <w:b w:val="false"/>
          <w:i w:val="false"/>
          <w:color w:val="000000"/>
          <w:sz w:val="28"/>
        </w:rPr>
        <w:t xml:space="preserve">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pPr>
        <w:spacing w:before="0" w:after="0" w:line="264"/>
        <w:ind w:firstLine="600"/>
        <w:jc w:val="both"/>
      </w:pPr>
      <w:r>
        <w:rPr>
          <w:rFonts w:ascii="Times New Roman" w:hAnsi="Times New Roman"/>
          <w:b w:val="false"/>
          <w:i w:val="false"/>
          <w:color w:val="000000"/>
          <w:sz w:val="28"/>
        </w:rPr>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pPr>
        <w:spacing w:before="0" w:after="0" w:line="264"/>
        <w:ind w:firstLine="600"/>
        <w:jc w:val="both"/>
      </w:pPr>
      <w:r>
        <w:rPr>
          <w:rFonts w:ascii="Times New Roman" w:hAnsi="Times New Roman"/>
          <w:b w:val="false"/>
          <w:i w:val="false"/>
          <w:color w:val="000000"/>
          <w:sz w:val="28"/>
        </w:rPr>
        <w:t xml:space="preserve">классифицировать страны по типам воспроизводства населения,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pPr>
        <w:spacing w:before="0" w:after="0" w:line="264"/>
        <w:ind w:firstLine="600"/>
        <w:jc w:val="both"/>
      </w:pPr>
      <w:r>
        <w:rPr>
          <w:rFonts w:ascii="Times New Roman" w:hAnsi="Times New Roman"/>
          <w:b w:val="false"/>
          <w:i w:val="false"/>
          <w:color w:val="000000"/>
          <w:sz w:val="28"/>
        </w:rPr>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pPr>
        <w:spacing w:before="0" w:after="0" w:line="264"/>
        <w:ind w:firstLine="600"/>
        <w:jc w:val="both"/>
      </w:pPr>
      <w:r>
        <w:rPr>
          <w:rFonts w:ascii="Times New Roman" w:hAnsi="Times New Roman"/>
          <w:b w:val="false"/>
          <w:i w:val="false"/>
          <w:color w:val="000000"/>
          <w:sz w:val="28"/>
        </w:rPr>
        <w:t xml:space="preserve">объяснять особенности отраслевой структуры хозяйства изученных стран; </w:t>
      </w:r>
    </w:p>
    <w:p>
      <w:pPr>
        <w:spacing w:before="0" w:after="0" w:line="264"/>
        <w:ind w:firstLine="600"/>
        <w:jc w:val="both"/>
      </w:pPr>
      <w:r>
        <w:rPr>
          <w:rFonts w:ascii="Times New Roman" w:hAnsi="Times New Roman"/>
          <w:b w:val="false"/>
          <w:i w:val="false"/>
          <w:color w:val="000000"/>
          <w:sz w:val="28"/>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pPr>
        <w:spacing w:before="0" w:after="0" w:line="264"/>
        <w:ind w:firstLine="600"/>
        <w:jc w:val="both"/>
      </w:pPr>
      <w:r>
        <w:rPr>
          <w:rFonts w:ascii="Times New Roman" w:hAnsi="Times New Roman"/>
          <w:b w:val="false"/>
          <w:i w:val="false"/>
          <w:color w:val="000000"/>
          <w:sz w:val="28"/>
        </w:rPr>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pPr>
        <w:spacing w:before="0" w:after="0" w:line="264"/>
        <w:ind w:firstLine="600"/>
        <w:jc w:val="both"/>
      </w:pPr>
      <w:r>
        <w:rPr>
          <w:rFonts w:ascii="Times New Roman" w:hAnsi="Times New Roman"/>
          <w:b w:val="false"/>
          <w:i w:val="false"/>
          <w:color w:val="000000"/>
          <w:sz w:val="28"/>
        </w:rPr>
        <w:t>8) сформированность умений проводить географическую экспертизу разнообразных природных, социально-экономических и экологических процессов:</w:t>
      </w:r>
    </w:p>
    <w:p>
      <w:pPr>
        <w:spacing w:before="0" w:after="0" w:line="264"/>
        <w:ind w:firstLine="600"/>
        <w:jc w:val="both"/>
      </w:pPr>
      <w:r>
        <w:rPr>
          <w:rFonts w:ascii="Times New Roman" w:hAnsi="Times New Roman"/>
          <w:b w:val="false"/>
          <w:i w:val="false"/>
          <w:color w:val="000000"/>
          <w:sz w:val="28"/>
        </w:rPr>
        <w:t xml:space="preserve">оценивать современное состояние окружающей среды в странах и регионах мира, научность аргументации географических прогнозов; </w:t>
      </w:r>
    </w:p>
    <w:p>
      <w:pPr>
        <w:spacing w:before="0" w:after="0" w:line="264"/>
        <w:ind w:firstLine="600"/>
        <w:jc w:val="both"/>
      </w:pPr>
      <w:r>
        <w:rPr>
          <w:rFonts w:ascii="Times New Roman" w:hAnsi="Times New Roman"/>
          <w:b w:val="false"/>
          <w:i w:val="false"/>
          <w:color w:val="000000"/>
          <w:sz w:val="28"/>
        </w:rPr>
        <w:t xml:space="preserve">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pPr>
        <w:spacing w:before="0" w:after="0" w:line="264"/>
        <w:ind w:firstLine="600"/>
        <w:jc w:val="both"/>
      </w:pPr>
      <w:r>
        <w:rPr>
          <w:rFonts w:ascii="Times New Roman" w:hAnsi="Times New Roman"/>
          <w:b w:val="false"/>
          <w:i w:val="false"/>
          <w:color w:val="000000"/>
          <w:sz w:val="28"/>
        </w:rPr>
        <w:t xml:space="preserve">социально-экономические и экологические последствия урбанизации в странах различных социально-экономических типов; </w:t>
      </w:r>
    </w:p>
    <w:p>
      <w:pPr>
        <w:spacing w:before="0" w:after="0" w:line="264"/>
        <w:ind w:firstLine="600"/>
        <w:jc w:val="both"/>
      </w:pPr>
      <w:r>
        <w:rPr>
          <w:rFonts w:ascii="Times New Roman" w:hAnsi="Times New Roman"/>
          <w:b w:val="false"/>
          <w:i w:val="false"/>
          <w:color w:val="000000"/>
          <w:sz w:val="28"/>
        </w:rPr>
        <w:t>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субрегионов и стран мира, о глобальных проблемах человечества для формирования собственного мнения по актуальным экологическим и социальноэкономическим проблемам мира и России.</w:t>
      </w:r>
    </w:p>
    <w:p>
      <w:pPr>
        <w:spacing w:before="0" w:after="0" w:line="264"/>
        <w:ind w:firstLine="600"/>
        <w:jc w:val="both"/>
      </w:pPr>
      <w:r>
        <w:rPr>
          <w:rFonts w:ascii="Times New Roman" w:hAnsi="Times New Roman"/>
          <w:b w:val="false"/>
          <w:i w:val="false"/>
          <w:color w:val="000000"/>
          <w:sz w:val="28"/>
        </w:rPr>
        <w:t>9) применение географических знаний для самостоятельного оценивания уровня безопасности окружающей среды, адаптации к изменению её условий:</w:t>
      </w:r>
    </w:p>
    <w:p>
      <w:pPr>
        <w:spacing w:before="0" w:after="0" w:line="264"/>
        <w:ind w:firstLine="600"/>
        <w:jc w:val="both"/>
      </w:pPr>
      <w:r>
        <w:rPr>
          <w:rFonts w:ascii="Times New Roman" w:hAnsi="Times New Roman"/>
          <w:b w:val="false"/>
          <w:i w:val="false"/>
          <w:color w:val="000000"/>
          <w:sz w:val="28"/>
        </w:rPr>
        <w:t xml:space="preserve">прогнозировать влияние последствий изменений в окружающей среде на различные сферы человеческой деятельности на региональном уровне; </w:t>
      </w:r>
    </w:p>
    <w:p>
      <w:pPr>
        <w:spacing w:before="0" w:after="0" w:line="264"/>
        <w:ind w:firstLine="600"/>
        <w:jc w:val="both"/>
      </w:pPr>
      <w:r>
        <w:rPr>
          <w:rFonts w:ascii="Times New Roman" w:hAnsi="Times New Roman"/>
          <w:b w:val="false"/>
          <w:i w:val="false"/>
          <w:color w:val="000000"/>
          <w:sz w:val="28"/>
        </w:rP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pPr>
        <w:spacing w:before="0" w:after="0" w:line="264"/>
        <w:ind w:firstLine="600"/>
        <w:jc w:val="both"/>
      </w:pPr>
      <w:r>
        <w:rPr>
          <w:rFonts w:ascii="Times New Roman" w:hAnsi="Times New Roman"/>
          <w:b w:val="false"/>
          <w:i w:val="false"/>
          <w:color w:val="000000"/>
          <w:sz w:val="28"/>
        </w:rPr>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pPr>
        <w:spacing w:before="0" w:after="0" w:line="264"/>
        <w:ind w:firstLine="600"/>
        <w:jc w:val="both"/>
      </w:pPr>
      <w:r>
        <w:rPr>
          <w:rFonts w:ascii="Times New Roman" w:hAnsi="Times New Roman"/>
          <w:b w:val="false"/>
          <w:i w:val="false"/>
          <w:color w:val="000000"/>
          <w:sz w:val="28"/>
        </w:rPr>
        <w:t xml:space="preserve">определять проблемы взаимодействия географической среды и общества в различных регионах и странах мира; </w:t>
      </w:r>
    </w:p>
    <w:p>
      <w:pPr>
        <w:spacing w:before="0" w:after="0" w:line="264"/>
        <w:ind w:firstLine="600"/>
        <w:jc w:val="both"/>
      </w:pPr>
      <w:r>
        <w:rPr>
          <w:rFonts w:ascii="Times New Roman" w:hAnsi="Times New Roman"/>
          <w:b w:val="false"/>
          <w:i w:val="false"/>
          <w:color w:val="000000"/>
          <w:sz w:val="28"/>
        </w:rPr>
        <w:t xml:space="preserve">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pPr>
        <w:spacing w:before="0" w:after="0" w:line="264"/>
        <w:ind w:firstLine="600"/>
        <w:jc w:val="both"/>
      </w:pPr>
      <w:r>
        <w:rPr>
          <w:rFonts w:ascii="Times New Roman" w:hAnsi="Times New Roman"/>
          <w:b w:val="false"/>
          <w:i w:val="false"/>
          <w:color w:val="000000"/>
          <w:sz w:val="28"/>
        </w:rPr>
        <w:t>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pPr>
        <w:spacing w:before="0" w:after="0" w:line="264"/>
        <w:ind w:firstLine="600"/>
        <w:jc w:val="both"/>
      </w:pPr>
      <w:r>
        <w:rPr>
          <w:rFonts w:ascii="Times New Roman" w:hAnsi="Times New Roman"/>
          <w:b w:val="false"/>
          <w:i w:val="false"/>
          <w:color w:val="000000"/>
          <w:sz w:val="28"/>
        </w:rPr>
        <w:t>изменения демографической ситуации в странах, находящихся на разных этапах демографического перехода.</w:t>
      </w:r>
    </w:p>
    <w:bookmarkStart w:name="block-43163499" w:id="13"/>
    <w:p>
      <w:pPr>
        <w:sectPr>
          <w:pgSz w:w="11906" w:h="16383" w:orient="portrait"/>
        </w:sectPr>
      </w:pPr>
    </w:p>
    <w:bookmarkEnd w:id="13"/>
    <w:bookmarkEnd w:id="12"/>
    <w:bookmarkStart w:name="block-43163500"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ГЕОГРАФИЯ В СОВРЕМЕННОМ МИРЕ</w:t>
            </w:r>
          </w:p>
        </w:tc>
      </w:tr>
      <w:tr>
        <w:trPr>
          <w:trHeight w:val="3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как наука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Картографический метод исследования в географии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Районирование как метод географических исследований</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экспертиза и мониторинг</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ГЛОБАЛЬНЫЕ ПРОБЛЕМЫ МИРОВОГО РАЗВИТИЯ</w:t>
            </w: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глобальных проблемах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Концепция устойчивого развития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ГЕОПОЛИТИЧЕСКИЕ ПРОБЛЕМЫ СОВРЕМЕННОГО МИРА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Геополитическая структура мира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форм государственного устройства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Глобальная проблема роста вооружений</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103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Государственные границы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конфликты в современном мире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Глобальная проблема международного терроризма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мировой системе международных отношений</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ГЕОГРАФИЧЕСКАЯ СРЕДА КАК СФЕРА ВЗАИМОДЕЙСТВИЯ ОБЩЕСТВА И ПРИРОДЫ</w:t>
            </w: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географической среды в жизни общества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Природопользование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земной коры и минеральные ресурсы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 Земли. Агроклиматические ресурсы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водные ресурсы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как часть гидросферы. Ресурсы Мирового океана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Почвы и земельные ресурсы мира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и биологические ресурсы мира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природных рисков</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Глобальная экологическая проблема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ЧЕЛОВЕЧЕСКИЙ КАПИТАЛ В СОВРЕМЕННОМ МИРЕ</w:t>
            </w: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Демографическая характеристика населения мира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536" w:type="dxa"/>
            <w:tcBorders/>
            <w:tcMar>
              <w:top w:w="50" w:type="dxa"/>
              <w:left w:w="100" w:type="dxa"/>
            </w:tcMar>
            <w:vAlign w:val="center"/>
          </w:tcPr>
          <w:p>
            <w:pPr>
              <w:spacing w:before="0" w:after="0"/>
              <w:ind w:left="135"/>
              <w:jc w:val="left"/>
            </w:pPr>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здоровья и долголетия человека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населения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p>
        </w:tc>
      </w:tr>
      <w:tr>
        <w:trPr>
          <w:trHeight w:val="19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Многоликое человечество: расовая, этническая и лингвистическая структура населения мира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в современном мире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охраны мирового культурного наследия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Расселение населения мира. Города мира и урбанизация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города как ядра развития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ПРОБЛЕМЫ МИРОВОГО ЭКОНОМИЧЕСКОГО РАЗВИТИЯ</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Мировое хозяйство как система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 технический прогресс и мировое хозяйство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типы стран мира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стран глобального Севера и глобального Юга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Мировое сельское хозяйство и глобальная продовольственная проблема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ведущих отраслей промышленности мира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Глобальный рынок услуг и технологий</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p>
        </w:tc>
      </w:tr>
      <w:tr>
        <w:trPr>
          <w:trHeight w:val="148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транспортная система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валютно-финансовые отношения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Интеграционные процессы в глобальной экономике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37.5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53"/>
        <w:gridCol w:w="3840"/>
        <w:gridCol w:w="1205"/>
        <w:gridCol w:w="2205"/>
        <w:gridCol w:w="2345"/>
        <w:gridCol w:w="3246"/>
      </w:tblGrid>
      <w:tr>
        <w:trPr>
          <w:trHeight w:val="300" w:hRule="atLeast"/>
          <w:trHeight w:val="144" w:hRule="atLeast"/>
        </w:trPr>
        <w:tc>
          <w:tcPr>
            <w:tcW w:w="52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ЕВРОПА</w:t>
            </w:r>
          </w:p>
        </w:tc>
      </w:tr>
      <w:tr>
        <w:trPr>
          <w:trHeight w:val="82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политическая карта зарубежной Европы</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72" w:type="dxa"/>
            <w:tcBorders/>
            <w:tcMar>
              <w:top w:w="50" w:type="dxa"/>
              <w:left w:w="100" w:type="dxa"/>
            </w:tcMar>
            <w:vAlign w:val="center"/>
          </w:tcPr>
          <w:p>
            <w:pPr>
              <w:spacing w:before="0" w:after="0"/>
              <w:ind w:left="135"/>
              <w:jc w:val="left"/>
            </w:pPr>
          </w:p>
        </w:tc>
      </w:tr>
      <w:tr>
        <w:trPr>
          <w:trHeight w:val="82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зарубежной Европы</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55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Население зарубежной Европы</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55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зарубежной Европы</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Германия</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Южной Европы</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Европа</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Европа</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3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СЕВЕРНАЯ АМЕРИКА</w:t>
            </w:r>
          </w:p>
        </w:tc>
      </w:tr>
      <w:tr>
        <w:trPr>
          <w:trHeight w:val="82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Политико- и экономикогеографическое положение США и Канады</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55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потенциал США</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Население США</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США</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районы США</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Канада</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3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ЛАТИНСКАЯ АМЕРИКА</w:t>
            </w:r>
          </w:p>
        </w:tc>
      </w:tr>
      <w:tr>
        <w:trPr>
          <w:trHeight w:val="91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политическая карта Латинской Америки</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82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потенциал Латинской Америки</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55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Население Латинской Америки</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55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Латинской Америки</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Бразилия</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Мексика</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3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АВСТРАЛИЯ И ОКЕАНИЯ</w:t>
            </w: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Новая Зеландия и Океания</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3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АЗИЯ</w:t>
            </w:r>
          </w:p>
        </w:tc>
      </w:tr>
      <w:tr>
        <w:trPr>
          <w:trHeight w:val="82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политическая карта зарубежной Азии</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82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потенциал зарубежной Азии</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72" w:type="dxa"/>
            <w:tcBorders/>
            <w:tcMar>
              <w:top w:w="50" w:type="dxa"/>
              <w:left w:w="100" w:type="dxa"/>
            </w:tcMar>
            <w:vAlign w:val="center"/>
          </w:tcPr>
          <w:p>
            <w:pPr>
              <w:spacing w:before="0" w:after="0"/>
              <w:ind w:left="135"/>
              <w:jc w:val="left"/>
            </w:pPr>
          </w:p>
        </w:tc>
      </w:tr>
      <w:tr>
        <w:trPr>
          <w:trHeight w:val="55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Население зарубежной Азии</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55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зарубежной Азии</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Корея</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Юго-Восточная Азия</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5.10</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Юго-Западная Азия</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3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АФРИКА</w:t>
            </w:r>
          </w:p>
        </w:tc>
      </w:tr>
      <w:tr>
        <w:trPr>
          <w:trHeight w:val="82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политическая карта Африки</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72" w:type="dxa"/>
            <w:tcBorders/>
            <w:tcMar>
              <w:top w:w="50" w:type="dxa"/>
              <w:left w:w="100" w:type="dxa"/>
            </w:tcMar>
            <w:vAlign w:val="center"/>
          </w:tcPr>
          <w:p>
            <w:pPr>
              <w:spacing w:before="0" w:after="0"/>
              <w:ind w:left="135"/>
              <w:jc w:val="left"/>
            </w:pPr>
          </w:p>
        </w:tc>
      </w:tr>
      <w:tr>
        <w:trPr>
          <w:trHeight w:val="55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потенциал Африки</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Население Африки</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Африки</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3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МЕСТО РОССИИ В СОВРЕМЕННОМ МИРЕ</w:t>
            </w:r>
          </w:p>
        </w:tc>
      </w:tr>
      <w:tr>
        <w:trPr>
          <w:trHeight w:val="55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Демографический потенциал России</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72" w:type="dxa"/>
            <w:tcBorders/>
            <w:tcMar>
              <w:top w:w="50" w:type="dxa"/>
              <w:left w:w="100" w:type="dxa"/>
            </w:tcMar>
            <w:vAlign w:val="center"/>
          </w:tcPr>
          <w:p>
            <w:pPr>
              <w:spacing w:before="0" w:after="0"/>
              <w:ind w:left="135"/>
              <w:jc w:val="left"/>
            </w:pPr>
          </w:p>
        </w:tc>
      </w:tr>
      <w:tr>
        <w:trPr>
          <w:trHeight w:val="555"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Геоэкономическое положение России</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272" w:type="dxa"/>
            <w:tcBorders/>
            <w:tcMar>
              <w:top w:w="50" w:type="dxa"/>
              <w:left w:w="100" w:type="dxa"/>
            </w:tcMar>
            <w:vAlign w:val="center"/>
          </w:tcPr>
          <w:p>
            <w:pPr>
              <w:spacing w:before="0" w:after="0"/>
              <w:ind w:left="135"/>
              <w:jc w:val="left"/>
            </w:pPr>
          </w:p>
        </w:tc>
      </w:tr>
      <w:tr>
        <w:trPr>
          <w:trHeight w:val="72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районы России</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3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БУДУЩЕЕ ЧЕЛОВЕЧЕСТВА</w:t>
            </w:r>
          </w:p>
        </w:tc>
      </w:tr>
      <w:tr>
        <w:trPr>
          <w:trHeight w:val="300" w:hRule="atLeast"/>
          <w:trHeight w:val="144" w:hRule="atLeast"/>
        </w:trPr>
        <w:tc>
          <w:tcPr>
            <w:tcW w:w="52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2"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3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3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227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41 </w:t>
            </w:r>
          </w:p>
        </w:tc>
        <w:tc>
          <w:tcPr>
            <w:tcW w:w="2272" w:type="dxa"/>
            <w:tcBorders/>
            <w:tcMar>
              <w:top w:w="50" w:type="dxa"/>
              <w:left w:w="100" w:type="dxa"/>
            </w:tcMar>
            <w:vAlign w:val="center"/>
          </w:tcPr>
          <w:p>
            <w:pPr>
              <w:jc w:val="left"/>
            </w:pPr>
          </w:p>
        </w:tc>
      </w:tr>
    </w:tbl>
    <w:p>
      <w:pPr>
        <w:sectPr>
          <w:pgSz w:w="16383" w:h="11906" w:orient="landscape"/>
        </w:sectPr>
      </w:pPr>
    </w:p>
    <w:bookmarkStart w:name="block-43163500" w:id="15"/>
    <w:p>
      <w:pPr>
        <w:sectPr>
          <w:pgSz w:w="16383" w:h="11906" w:orient="landscape"/>
        </w:sectPr>
      </w:pPr>
    </w:p>
    <w:bookmarkEnd w:id="15"/>
    <w:bookmarkEnd w:id="14"/>
    <w:bookmarkStart w:name="block-43163501"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79"/>
        <w:gridCol w:w="3840"/>
        <w:gridCol w:w="1000"/>
        <w:gridCol w:w="1967"/>
        <w:gridCol w:w="2124"/>
        <w:gridCol w:w="1477"/>
        <w:gridCol w:w="2607"/>
      </w:tblGrid>
      <w:tr>
        <w:trPr>
          <w:trHeight w:val="300" w:hRule="atLeast"/>
          <w:trHeight w:val="144" w:hRule="atLeast"/>
        </w:trPr>
        <w:tc>
          <w:tcPr>
            <w:tcW w:w="4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географии в системе научных дисциплин. Целостность географического пространства</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17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"Формулировка цели и задач учебного исследования, определение возможных источников информации и форм представления результатов"</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3510"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Теории и концепции современной географии. Практическая работа "Определение масштаба географического охвата публикации, использование географических маркеров, связанных с описанием элементов географического пространства и их взаимодействия"</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163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Карта как источник географической информации. Классификация карт. Проекции и искажения на картах</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190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атласы. ГИС.Практическая работа "Определение количественных и качественных показателей с помощью простейших ГИС"</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163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Районирование территории. Практическая работа "Проведение районирования территории по заданным целям и принципам"</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136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Региональные исследования в географии. Культурно-исторические регионы мира</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82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и экологическая экспертизы, мониторинг</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3510"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Интеграция ГИС и экологического мониторинга. Практическая работа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44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Практическая работа "Выявление факторов обострения одной из групп глобальных проблем человечества и возможных путей их разрешения в ходе групповой дискуссии"</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82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географической науки в изучении глобальных проблем</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3780"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прогноз. Устойчивое развитие. Практическая работа "Выявление потенциального вклада географии в решение глобальных проблем человечества на основе контент-анализа текста «Преобразование нашего мира: Повестка дня в области устойчивого развития на период до 2030 года»</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3720"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проекты и перспективы устойчивого развития России. Практическая работа "Выявление потенциального вклада географии в реализацию целей устойчивого развития для нашей страны на основе контент-анализа текста национальных проектов России"</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136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политическая карта мира. Политико-географическое и геополитическое положение</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3240"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перехода к полицентрической модели мироустройства. Практическая работа "Выявление количественных и качественных изменений на политической карте мира (с 1990 г. до настоящего времени на примере различных регионов)"</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109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на политической карте. Отечественная школа политической географии</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17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правления и государственного устройства стран мира. Практическая работа "Выполнение задания на контурной карте по отражению размещения монархий и федераций"</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82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устройство России и соседних с ней государств</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109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вооружений в современном мире. Рост военных расходов как экономическая проблема</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17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нераспространения оружия массового уничтожения.Практическая работа "Составление таблицы «Страны „ядерного клуба“»</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151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конфигурации территории государств, обособленные части государственной территории</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109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современных границ, их классификация и правила установления. Лимология</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970"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Трансграничные регионы. Практическая работа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82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Конфликтогенные факторы и их географическое распространение</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17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Глобальный этнический кризис. Этноконфессиональные конфликты. Практическая работа "Характеристика одного из современных конфликтов на политической карте мира"</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109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Терроризм как фактор напряжённости современной политической жизни.</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17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Риски террористической угрозы в различных типах стран мира. Практическая работа "Анализ факторов формирования террористической угрозы в странах различных типов"</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82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Геополитическое положение современной России</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190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интеграции России в мировое сообщество. Составление схемы «Роль России в системе международных отношений» (практическая работа)</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53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разделам «География в современном мире», «Глобальные проблемы мирового развития», «Геополитические проблемы современного мира»</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163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«природа», «географическая среда». «Окружающая среда» и её части: природная и антропогенная (техногенная) среда</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44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географической среды и общества. Практическая работа "Прогноз изменений геосистем Земли под влиянием природных и антропогенных факторов в различных регионах мира"</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71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Ресурсообеспеченность. Практическая работа "Определение и объяснение динамики изменения ресурсообеспеченности стран и регионов различными видами природных ресурсов"</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970"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Природопользование. Рациональное и нерациональное использование природных ресурсов. Природные условия. Практическая работа "Оценка природно-ресурсного потенциала и природных условий для развития экономики России"</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71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Геологическая история Земли. Тектоника литосферных плит. Практическая работа "Выполнение заданий на контурной карте по отображению основных регионов распространения минерального сырья"</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3510"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Планетарное размещение основных видов минеральных ресурсов. Страны и регионы — лидеры по их запасам. Практическая работа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3780"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Топливно-энергетические ресурсы, их классификация. Страны и регионы — лидеры по запасам топливных ресурсов. ТЭБ стран мира, основные этапы его изменения. Практическая работа "Расчёт обеспеченности различными видами топливных ресурсов отдельными регионами мира"</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970"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Глобальная энергетическая проблема. Альтернативная энергетика в странах мира и на территории России. Практическая работа "Презентация по перспективам развития альтернативной энергетики отдельных стран мира"</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970"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Состав, строение и значение. Общая циркуляция атмосферы. Основные типы погоды. Практическая работа "Объяснение распространения и направления движения тропических циклонов на основе использования источников информации"</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71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климата в формировании ПТК. Практическая работа "Сравнение энергетических затрат в различных регионах России в связи с продолжительностью освещения и отопительного периода"</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142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источники загрязнения атмосферы. Глобальные изменения климата Земли, их последствия</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190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Состав и значение. Воды суши.Практическая работа - разработка социальной рекламы «Чистота рек и озёр — ответственность каждого»</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163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водные системы. Болота. Многолетняя мерзлота. Регионы современного оледенения. Геокриология (мерзлотоведение)</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17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проблема,пути её решения.Практическая работа "Сравнение обеспеченности возобновляемыми водными ресурсами двух стран и объяснение причин различий "</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190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Практическая работа "Характеристика явления Эль-Ниньо и его воздействия на различные компоненты природной среды и хозяйства"</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82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Ресурсы Мирового океана, место России в области их изучения и использования</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17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Факторы почвообразования. Выветривание. Практическая работа "Выявление тенденций изменения структуры земельного фонда в различных регионах мира "</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970"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почв России и мира. Практическая работа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59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опустынивания. Эрозия почв. Практическая работа "Составление структурной схемы «Факторы опустынивания» на основе анализа текстовых источников информации"</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44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Зональность и азональность в органическом мире.ПК. ПР "Анализ причин биоразнообразия природных комплексов в пределах одной природной зоны на основе источников информации"</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71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Лесные пояса мира. ООПТ мира и России. Всемирное наследие ЮНЕСКО в России и мире. Практическая работа "Составление структурной схемы «Факторы обезлесения и потери биоразнообразия экваториальных лесов Бразилии»</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17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риски и их виды. Регионы природных рисков.Практическая работа "Сравнительная оценка природных рисков для двух стран на основе анализа интернет-источников"</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44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Землетрясения, извержения вулканов. Техногенные катастрофы. Практическая работа "Оценка последствий различных стихийных бедствий в странах и регионах мира на основе анализа сообщений СМИ "</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17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проблема.Практическая работа "Составление структурной схемы «Взаимосвязь глобальных проблем окружающей среды» на основе анализа сообщений СМИ"</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3780"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Экологический кризис. Практическая работа "Организация дискуссии о геоэкологической ситуации в отдельных странах и регионах мира", "Сравнительная оценка прогнозируемых экологических, экономических и социальных последствий глобальных климатических изменений для двух стран"</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565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Экологический кризис в различных типах стран современного мира. Стратегия устойчивого развития России. Практические работы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 "Организация дискуссии о геоэкологической ситуации в отдельных странах и регионах мира".</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163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разделу "Географическая среда как сфера взаимодействия общества и природы"</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3240"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Демографическая история населения Земли.Практическая работа "Представление географической информации о прогнозе изменений численности населения отдельных регионов мира (на 2050 г .) в виде графиков на основе анализа статистических данных"</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5250"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Возрастно-половая структура населения мира. Трудовые ресурсы. Практическая работа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71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Глобальная демографическая проблема. Практическая работа "Выявление тенденций изменения демографической ситуации одного из регионов России с использованием ГИС (Росстат)"</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109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человека как показатель социально-демографического развития.</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71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Ожидаемая продолжительность жизни и её различия по странам мира.Практическая работа "Сравнение показателей здоровья населения и ожидаемой продолжительности жизни в разных странах и регионах мира "</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190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миграции населения. Проблема беженцев. Практическая работа "Определение перечня стран мира с наибольшей долей иммигрантов в населении"</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163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Внутрироссийская миграция. Практическая работа "Выявление основных направлений современных миграций населения в мире "</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44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Расы. География межрасовых конфликтов. Практическая работа "Выявление межэтнических проблем в многонациональных государствах современного мира (по выбору учителя)"</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44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Межнациональные отношения. Практическая работа "Выполнение заданий на контурной карте по особенностям расового, этнического и лингвистического состава населения стран мира"</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163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распространения крупнейших мировых языков. Языковые пространства на территории России</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82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религии и её географическом пространстве.</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71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Геопространства христианства, ислама, буддизма, индуизма в мире и России. Практическая работа "Выполнение заданий на контурной карте по географии распространения важнейших мировых религий"</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136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Материальная и духовная культура этносов.Учение о культурном ландшафте, его природная составляющая</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17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Глобальная проблема утраты этнической культуры и ассимиляции. Практическая работа "Презентация по плану об одном из памятников Всемирного культурного наследия ЮНЕСКО"</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163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человеческого капитала. Практическая работа "Оценка основных показателей качества жизни населения для отдельных стран мира "</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59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Индекс человеческого развития (ИЧР). Региональные диспропорции ИЧР. Практическая работа "Сравнение показателей ИЧР двух стран в разных регионах (по выбору учителя)"</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190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"Выявление тенденций в изменении численности населения крупнейших агломераций мира "</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163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Урбанизация. Практическая работа "Определение различий процесса урбанизации в развитых и развивающихся странах"</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82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города, их роль в мировых социально-экономических процессах</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17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"Сравнительная характеристика ведущих глобальных городов: Лондона, Нью- Йорка, Парижа, Токио, Шанхая — на основе различных рейтингов"</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136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разделу «Человеческий капитал в современном мире»</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3780"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МГРТ. Практическая работа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 "Анализ участия стран и регионов мира в международном географическом разделении труда"</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3720"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Отраслевая и территориальная структура мирового хозяйства. Процессы глобализации и деглобализации. Практическая работа "Классификация стран по особенностям отраслевой структуры их экономики (аграрные, индустриальные, постиндустриальные)"</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109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«НТП» и «НТР». Исторические этапы научно-технического развития</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4320"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аспекты НИОКР. Практическая работа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3780"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Показатели экономического развития стран мира. Классификация стран мира по количественным и качественным показателям. Практическая работа "Сравнение структуры экономики развитых и развивающихся стран на основе анализа структуры ВВП и занятости двух стран"</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44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Типология стран мира. Практическая работа "Сравнительная характеристика стран разных типов с использованием статистических и картографических материалов"</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304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Севера» и «страны Юга». Практическая работа "Сравнение показателей социально-экономического развития стран Севера и Юга на основе анализа картографических и статистических материалов"</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163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преодоления отсталости стран мира. Программы международных организаций по ликвидации нищеты, голода, безграмотности</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4050"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сельского хозяйства в структуре ВВП и занятости населения мира и отдельных стран. Практическая работа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71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Животноводство. Практическая работа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4590"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Глобальная продовольственная проблема. Роль России в мировом производстве продовольствия. Практическая работа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3300"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 значение промышленного сектора в мировой экономике. Факторы размещения. Практическая работа "Определение специализации отдельных стран мира на отраслях промышленности по данным их производственной статистики и структуры товарного экспорта"</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4050"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и ТЭБ мира. Структрутура, географические особенности. Практичесие работы "Сравнение эффективности различных типов ВИЭ на основе анализа данных об их энергетической и экономической рентабельности", "Подготовка эссе на тему «Не слишком ли высокую цену человечество платит за нефть?»</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44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Чёрная и цветная металлургия мира. Ведущие страны — экспортёры и импортёры . Современные факторы размещения. Машиностроение. Главные машиностроительные районы мира.</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3780"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и лесопромышленный комплекс мира. Место России в мировом производстве химических удобрений.Лёгкая и пищевая промышленность мира. Практическая работа "Составление экономико-географической характеристики одной из отраслей мировой промышленности"</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4710"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экономические отношения. Мировой рынок товаров и услуг. Рекреационная география. Практическая работа "Создание рекламного постера по одному из туристических регионов мира на основе источников информации", "Составление картосхемы одного из санаторно-курортных и рекреационных районов России с использованием различных источников информации"</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4590"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рынки инжиниринговых, консалтинговых, информационных услуг. География мировой торговли. Практическая работа "Определение международной специализации одного из крупнейших регионов мира", "Отображение статистических данных по обеспеченности различными предприятиями сферы услуг на примере своего города (региона)"</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17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транспортные услуги. Мировая транспортная система. Практическая работа "Оценка транспортно-географического положения России"</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3780"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транспорт. Практическая работа "Исследование современных тенденций развития одного из видов транспорта на основе анализа статистических материалов", "Составление картосхемы единого глубоководного пути европейской части России с использованием различных источников информации"</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136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мировых валютно-финансовых отношений. Элементы глобальной валютно-финансовой системы.</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235"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финансовые организации. Дискуссия на тему «Возможно ли преодоление финансовой задолженности развивающимися странами?»</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3240"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Международная экономическая интеграция. Практическая работа "Сравнительный анализ двух ведущих мировых интеграционных группировок по данным международной статистики с целью выявления мировых тенденций процессов интеграции"</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970"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мировой системе интеграционных отношений. Практическая работа "Анализ международных экономических связей на примере одной из стран ", "Создание структурной схемы «Формы участия стран и регионов мира в МГРТ»</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2970" w:hRule="atLeast"/>
          <w:trHeight w:val="144" w:hRule="atLeast"/>
        </w:trPr>
        <w:tc>
          <w:tcPr>
            <w:tcW w:w="4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разделу «Проблемы мирового экономического развития». Практическая работа «Создание структурной схемы «Формы участия стран и регионов мира в международном географическом разделении труда»</w:t>
            </w:r>
          </w:p>
        </w:tc>
        <w:tc>
          <w:tcPr>
            <w:tcW w:w="7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6" w:type="dxa"/>
            <w:tcBorders/>
            <w:tcMar>
              <w:top w:w="50" w:type="dxa"/>
              <w:left w:w="100" w:type="dxa"/>
            </w:tcMar>
            <w:vAlign w:val="center"/>
          </w:tcPr>
          <w:p>
            <w:pPr>
              <w:spacing w:before="0" w:after="0" w:line="276"/>
              <w:ind w:left="135"/>
              <w:jc w:val="center"/>
            </w:pP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33" w:type="dxa"/>
            <w:tcBorders/>
            <w:tcMar>
              <w:top w:w="50" w:type="dxa"/>
              <w:left w:w="100" w:type="dxa"/>
            </w:tcMar>
            <w:vAlign w:val="center"/>
          </w:tcPr>
          <w:p>
            <w:pPr>
              <w:spacing w:before="0" w:after="0"/>
              <w:ind w:left="135"/>
              <w:jc w:val="left"/>
            </w:pPr>
          </w:p>
        </w:tc>
        <w:tc>
          <w:tcPr>
            <w:tcW w:w="182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21"/>
        <w:gridCol w:w="3360"/>
        <w:gridCol w:w="1082"/>
        <w:gridCol w:w="2062"/>
        <w:gridCol w:w="2213"/>
        <w:gridCol w:w="1553"/>
        <w:gridCol w:w="2703"/>
      </w:tblGrid>
      <w:tr>
        <w:trPr>
          <w:trHeight w:val="300" w:hRule="atLeast"/>
          <w:trHeight w:val="144" w:hRule="atLeast"/>
        </w:trPr>
        <w:tc>
          <w:tcPr>
            <w:tcW w:w="4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ПГП и ЭГП Европы. Размеры территории и численность населения. Историко-географические этапы развития. Изменения на политической карте</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36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 роль зарубежной Европы в мире. Субрегионы. Практическая работа "Сравнительная характеристика региональных организаций зарубежной Европы (ЕС, ЕАСТ, Евратом, Европейское космическое агентство)</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4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условий и ресурсов в регионе. Практическая работа "Оценка обеспеченности природными ресурсами субрегионов зарубежной Европы"</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Природно-ресурсные предпосылки для развития хозяйства. Проблемы природопользования и охрана природы. Практическая работа "Комплексная характеристика природно-ресурсного потенциала одной из стран зарубежной Европы (по выбору)"</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Население региона, демографическая политика. Практическая работа "Группировка стран зарубежной Европы по этнической структуре их населения"</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4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расселения населения. Урбанизация и субурбанизация. Практическая работа "Выявление основных закономерностей расселения населения зарубежной Европы"</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Отраслевая структура хозяйства. Важнейшие промышленные центры и районы, ТНК . Практическая работа "Характеристика крупнейших ТНК стран зарубежной Европы".</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71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непроизводственной сферы. Практическая работа "Выделение отраслей специализации стран зарубежной Европы в международном разделении труда"</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324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Территориальная структура хозяйства. Экологическая ситуация в регионе. Практическая работа "Комплексная характеристика одной из отраслей промышленности, сельского хозяйства, сектора услуг зарубежной Европы"</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ПГП и ЭГП Германии. Природные условия и ресурсы. Практическая работа "Комплексная характеристика федеральных земель Германии"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Демографическая ситуация Германии. Германия как городская страна</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Германии. Территориальная структура хозяйства. Практическая работа "Анализ места ТНК Германии в мировых рейтингах"</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ПГП и ЭГП Франции. Форма правления и административно-территориальное устройство. Природные условия и ресурсы, их хозяйственная оценка</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98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Население. Демографическая характеристика. Особенности расселения и урбанизации. Практическая работа "Расчёт доли Франции в важнейших общемировых показателях"</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97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экономического развития Франции. Ведущие ТНК. Промышленность, сельское хозяйство. Практическая работа "Выявление перспектив развития отдельных отраслей хозяйства Франции"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71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ПГП и ЭГП Великобритании. Британское Содружество наций. Форма правления и административно-территориальное устройство. Природно-ресурсный потенциал страны.</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Этнический состав. Современная демографическая ситуация. Урбанизация.</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405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отраслевой и территориальной структуры хозяйства. Практическая работа "Характеристика структуры и динамики развития промышленности Великобритании", "Определение специализации крупнейших промышленных узлов Великобритании"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71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ПГП и ЭГП Южной Европы. Состав субрегиона. Природно-ресурсный потенциал. Практическая работа "Сравнительная экономико-географическая характеристика стран Южной Европы"</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4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Этнического состава. Демографическая ситуация. Особенности расселения. Крупнейшие ТНК. Практическая работа "Характеристика крупнейших ТНК Италии"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4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ПГП и ЭГП Северной Европы. Состав субрегиона. Природно-ресурсный потенциал. ПР"Сравнительная экономико-географическая характеристика стран Северной Европы"</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459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Население.Северная Европа в МГРТ. Структура и география промышленности региона. Практическая работа "Характеристика крупнейших ТНК Северной Европы", "Анализ территориальной структуры хозяйства Северной Европы, выявление городов — фокусов развития для районов нового освоения"</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ПГП и ЭГП Восточной Европы. Состав субрегиона; население. Сдвиги в экономическом развитии. Природно-ресурсный потенциал. Практическая работа "Сравнительная экономико-географическая характеристика стран Восточной Европы"</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Европа. Демографическая ситуация. Этническая структура населения. Урбанизация</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30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Восточной Европы. Туристско-рекреационные районы. Практическая работа "Расчёт контрастов в социально-экономических показателях между столичными районами и периферией стран Восточной Европы"</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разделу «Зарубежная Европа»</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71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Североамериканский регион. США. Государственное устройство, административно-территориальное деление. Практическая работа "Определение штатов США с наиболее благоприятным ЭГП"</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ПГП и ЭГП Канады, её глубокая интегрированность с США. Состав и размеры территории, численность населения. Практическая работа "Комплексная характеристика экономико-географического положения Канады"</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потенциал США. Практическая работа"Выявление оптимальных сочетаний природных ресурсов на территории США"</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США. Практическая работа "Хозяйственная оценка природных условий и ресурсов США по отдельным районам страны"</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4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населения США. Демографическая ситуация. Практическая работа "Характеристика отдельных расовых и этнических групп населения США"</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4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Трудовые ресурсы США. Внутренние миграции населения. Урбанизация. Практическая работа "Анализ размещения крупнейших городских агломераций по территории США"</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71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Макроэкономические показатели развития США. Особенности отраслевой структуры экономики. Практическая работа "Экономико-географическая характеристика одного из штатов США"</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324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ведущих отраслей промышленности страны. Транспорт США. Практическая работа "Характеристика отдельных отраслей обрабатывающей промышленности США по материалам учебной литературы и Интернета"</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71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внешней торговли США. Основные черты размещения науки и образования в стране. Практическая работа "Расчёт доли США в общемировых показателях ряда отраслей хозяйства"</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97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Полицентричность территориальной структуры хозяйства США. Экономические районы: Северо-Восток, Юг, Запад. Практическая работа "Комплексная характеристика экономических районов США"</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98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Средний Запад. Тихоокеанский мегалополис. Практическая работа "Расчёт доли экономических районов США по ряду демографических, экономических и социальных показателей"</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324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предпосылки для развития хозяйства Канады. Этнический состав населения. Урбанизация. Миграция. Практическая работа "Хозяйственная оценка природно-ресурсного потенциала Канады"</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Канады в МГРТ. Особенности отраслевой и территориальной структуры хозяйства. Экономические районы Канады. Практическая работа "Географическая характеристика одной из отраслей международной специализации Канады"</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4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ПГП и ЭГП Латинской Америки. Состав региона, его площадь и население.Практическая работа "Построение графа, отражающего соседство стран Латинской Америки"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карта Латинской Америки. Практическая работа "Характеристика политической карты Латинской Америки"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330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природно-ресурсного потенциала Латинской Америки для развития хозяйства. Практическая работа "Сравнительная характеристика природно-ресурсного потенциала отдельных стран Латинской Америки"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региона. Проблемы природопользования. Практическая работа "Расчёт доли Латинской Америки в запасах ряда видов минерального сырья"</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405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населения региона и отдельных стран. Естественное движение населения. Практическая работа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324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размещения населения Латинской Америки. «Городской взрыв» и «ложная урбанизация» в регионе. Практическая работа "Определение динамики роста крупнейших городских агломераций Латинской Америки"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97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МГРТ. География промышленности. Важнейшие сельскохозяйственные районы. Практическая работа "Расчёт величины экспортной квоты для стран Латинской Америки"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465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сельскохозяйственные районы. Практическая работа "Выявление причин неравномерности хозяйственного освоения территорий стран Латинской Америки (Бразилии, Мексики, Аргентины, Венесуэлы, Перу)", "Определение международной специализации ряда стран Латинской Америки"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4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"Выявление причин неравномерности хозяйственного освоения территорий стран Латинской Америки (Бразилии, Мексики, Аргентины, Венесуэлы, Перу)".</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международной специализации ряда стран Латинской Америки"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4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Отраслевая и территориальная структура хозяйства Бразилии. Практическая работа "Построение и анализ диаграмм товарного экспорта и импорта Бразилии"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Мексика. Практическая работа "Хозяйственная оценка природно-ресурсного потенциала Мексики"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Мексика: этнический состав, внутренняя и внешняя миграция. Урбанизация. Особенности отраслевой и территориальной структуры хозяйства. Практическая работа "Построение и анализ диаграмм товарного экспорта и импорта Мексики"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разделу «Северная Америка», "Латинская Америка"</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324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ПГП и ЭГП Австралии. Природные условия и ресурсы. Особенности формирования населения. Демографические показатели. Практическая работа "Анализ товарной и географической структуры экспорта Австралии"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71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Отраслевая и территориальная структура хозяйства Австралии. Экономические районы. Практическая работа "Расчёт доли Австралии в мировой добыче ряда видов минерального сырья"</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карта Океании. Особенности природно-ресурсного потенциала, населения и хозяйства стран Океании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Новой Зеландии в МГРТ. Практическая работа "Сравнение экспортного потенциала и места в мировом хозяйстве Австралии и Новой Зеландии "</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 Состав территории региона. Практическая работа "Построение графа, отражающего соседство стран зарубежной Азии"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97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стран зарубежной Азии. Предпосылки выделения субрегионов. Практическая работа "Нанесение на карту зарубежной Азии зон важнейших территориальных конфликтов"</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условий и ресурсов в зарубежной Азии, их территориальные различия</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Природно-ресурсные предпосылки для развития хозяйства. Практическая работа "Вычисление доли зарубежной Азии в мировых запасах угля, нефти и газа"</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378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Население региона и его динамика. Этническая и религиозная структура населения. Демографическая политика в странах региона. Практическая работа "Сравнительная характеристика крупнейших по численности этносов зарубежной Азии"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97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расселения населения. Проблемы крупнейших городов зарубежной Азии. Практическая работа "Определение динамики численности населения крупнейших городских агломераций зарубежной Азии"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зарубежной Азии в МГРТ. Практическая работа "Характеристика внешнеторгового баланса и географии внешней торговли стран зарубежной Азии", "Сравнение международной специализации Японии и Индии"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Резервы роста НИС Азии. Проблемы современной Южной Азии. Практическая работа "Объяснение географических особенностей стран зарубежной Азии с разным уровнем социально-экономического развития (Саудовская Аравия и Бангладеш)"</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71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ПГП и ЭГП КНР. Место и роль Китая в мире. Многообразие природных условий и ресурсов Китая. Практическая работа "Характеристика основных отраслей горнодобывающей промышленности Китая"</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4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Китая. Демографическая ситуация и политика. Этнический состав населения. Административно-национальное устройство КНР.</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4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отраслевой структуры хозяйства. Практическая работа "Построение картограммы по основным показателям сельскохозяйственных районов Китая"</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Территориальная структура хозяйства КНР. Практическая работа "Анализ факторов бурного экономического развития КНР на рубеже XX и XXI вв."</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ПГП и ЭГП. Природные условия и ресурсы. Состав и размещение минеральных ресурсов. Климатические особенности и с/х</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459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демографической ситуации Индии. Проблемы межэтнических и межконфессиональных конфликтов в Индии. Практическая работа "Сопоставление этнических ареалов и административно-территориальных единиц Индии", "Анализ динамики численности населения Индии с 1901 г."</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Отраслевая и территориальная структура хозяйства Индии.Экономические районы. Практическая работа "Характеристика сельскохозяйственных районов Индии", "Сравнение товарной и географической структуры экспорта и импорта Индии"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в МГРТ. Форма правления, административно-территориальное устройство. Природные условия и ресурсы. Практическая работа "Характеристика места отдельных отраслей промышленности Японии в мировом хозяйстве"</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324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Исторические особенности формирования нации. Изменения в демографической ситуации. Количественная и качественная характеристика трудовых ресурсов. Темпы и уровень урбанизации.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31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отраслевой и территориальной структуры хозяйства Японии. Ведущая роль Тихоокеанского пояса. Районирование Японии. Практическая работа "Сравнительная характеристика районов Японии"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405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ПГП и ЭГП Республики Корея. Природные условия и ресурсы. Численность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4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Республики Корея в МГРТ. Ведущие отрасли специализации страны. Практическая работа "Место автомобилестроения Республики Корея в мире"</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97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ПГП и ЭГП Юго-Восточной Азии. Состав территории, площадь и население субрегиона. Типы стран в субрегионе. Практическая работа "Выявление крупнейших городских агломераций Юго-Восточной Азии"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в уровне социально-экономического развития стран региона. НИС. Территориальная структура хозяйства. Практическая работа "Сравнительная экономико-географическая характеристика стран субрегиона"</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384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ПГП и ЭГП Юго-Западной Азии. Состав, размеры территории и численность населения. Хозяйственная оценка природно-ресурсного потенциала. Практическая работа "Сравнительная экономико-географическая характеристика стран субрегиона"</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Демографическая ситуация. Этническая и конфессиональная карта Юго-Западной Азии. Неравномерность размещения населения. Урбанизация</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324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стран субрегиона по их месту в МГРТ. Практическая работа "Определение места Турции в мировом хозяйстве", " Сравнительная экономико-географическая характеристика стран субрегиона".</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разделам "Австралия и Океания", "Зарубежная Азия"</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405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ПГП и ЭГП Африки. Территория, численность населения. Изменения политической карты. Практическая работа "Анализ основных изменений на политической карте Африки с 1950 г.", "Нанесение на карту важнейших очагов территориальных конфликтов в современной Африке"</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2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Африки на субрегионы. Взаимоотношения стран Африки с Россией. Совместные проекты российско-африканского сотрудничества</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97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потенциал Африки, его роль в подъёме национальной экономики африканских стран. Практическая работа "Определение доли Африки в мировых запасах важнейших минеральных ресурсов"</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97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Дифференциация стран региона по величине и структуре природно-ресурсного потенциала. Комплекс экологических проблем. Практическая работа "Расчёт структуры земельных угодий в отдельных странах Африки"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405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Население Африки. Естественный прирост населения, демографическая политика. Структура и состав населения. Практическая работа "Расчёт динамики роста численности населения Африки с 1950 г.", "Сравнение возрастно-половых пирамид населения нескольких стран Африки"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Африканский «рисунок» расселения населения. Миграции населения. Социальные проблемы населения Африки. Продовольственная помощь странам Африки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30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Многоукладность экономики Африки. Структура ВВП стран региона. Промышленные и сельскохозяйственные районы и центры. Практическая работа "Классификация стран Африки по показателю ИЧР"</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в системе МГРТ. Экономическая интеграция стран. Африканский союз. Практическая работа "Сравнительная характеристика субрегионов Африки"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540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 её динамика. Демографическая политика России. Практическая работа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 "Анализ внешних миграций населения России за последние годы"</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4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населения России. Этническая и конфессиональная структура населения России. Языковые семьи и группы народов России. Традиционные религии населения России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71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городских и сельских поселений РФ. Человеческий капитал и качество жизни населения России. Место России в рейтинге стран по индексу человеческого развития (ИЧР)</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7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потенциал России. РФ в МГРТ. Структура и география внешней торговли России. Практическая работа "Анализ международных экономических связей России"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тенденции изменения отраслевой и территориальной структуры хозяйства России. Практическая работа "Анализ и объяснение особенностей современного геополитического и геоэкономического положения России"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378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Транспортная система России. Информационная инфраструктура. Развитие сферы обслуживания. Практическая работа "Представление товарной и географической структуры внешней торговли России на диаграммах и картосхеме"</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405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(европейская часть) и Восточный (азиатская часть) макрорегионы и их географические различия. Практическая работа "Установление взаимосвязи между территориальной структурой хозяйства Восточного макрорегиона и факторами, её определяющими"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579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совершенствования отраслевой и территориальной структуры хозяйства географических районов Западного и Восточного макрорегионов России. Практическая работа "Основные направления региональной политики на основе анализа документа, отражающего государственную политику регионального развития Российской Федерации"</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разделам «Африка», "Место России в современном мире"</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71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Практическая работа "Проведение анализа конкретной глобальной проблемы на разных пространственных уровнях (планетарном, региональном, страновом, локальном)"</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24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Сценарии и пути решения глобальных проблем. Практическая работа "Знакомство с одним из сценариев развития человечества по источникам из научной литературы"</w:t>
            </w:r>
          </w:p>
        </w:tc>
        <w:tc>
          <w:tcPr>
            <w:tcW w:w="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3" w:type="dxa"/>
            <w:tcBorders/>
            <w:tcMar>
              <w:top w:w="50" w:type="dxa"/>
              <w:left w:w="100" w:type="dxa"/>
            </w:tcMar>
            <w:vAlign w:val="center"/>
          </w:tcPr>
          <w:p>
            <w:pPr>
              <w:spacing w:before="0" w:after="0" w:line="276"/>
              <w:ind w:left="135"/>
              <w:jc w:val="center"/>
            </w:pP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7" w:type="dxa"/>
            <w:tcBorders/>
            <w:tcMar>
              <w:top w:w="50" w:type="dxa"/>
              <w:left w:w="100" w:type="dxa"/>
            </w:tcMar>
            <w:vAlign w:val="center"/>
          </w:tcPr>
          <w:p>
            <w:pPr>
              <w:spacing w:before="0" w:after="0"/>
              <w:ind w:left="135"/>
              <w:jc w:val="left"/>
            </w:pPr>
          </w:p>
        </w:tc>
        <w:tc>
          <w:tcPr>
            <w:tcW w:w="189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3163501" w:id="17"/>
    <w:p>
      <w:pPr>
        <w:sectPr>
          <w:pgSz w:w="16383" w:h="11906" w:orient="landscape"/>
        </w:sectPr>
      </w:pPr>
    </w:p>
    <w:bookmarkEnd w:id="17"/>
    <w:bookmarkEnd w:id="16"/>
    <w:bookmarkStart w:name="block-43163502"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3163502"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