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587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МУНИЦИПАЛЬНОЕ ОБРАЗОВАНИЕ"МОНАСТЫРЩИНСКИЙ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5680265)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43158770" w:id="5"/>
    <w:p>
      <w:pPr>
        <w:sectPr>
          <w:pgSz w:w="11906" w:h="16383" w:orient="portrait"/>
        </w:sectPr>
      </w:pPr>
    </w:p>
    <w:bookmarkEnd w:id="5"/>
    <w:bookmarkEnd w:id="0"/>
    <w:bookmarkStart w:name="block-431587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3158771" w:id="7"/>
    <w:p>
      <w:pPr>
        <w:sectPr>
          <w:pgSz w:w="11906" w:h="16383" w:orient="portrait"/>
        </w:sectPr>
      </w:pPr>
    </w:p>
    <w:bookmarkEnd w:id="7"/>
    <w:bookmarkEnd w:id="6"/>
    <w:bookmarkStart w:name="block-4315877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3158772" w:id="9"/>
    <w:p>
      <w:pPr>
        <w:sectPr>
          <w:pgSz w:w="11906" w:h="16383" w:orient="portrait"/>
        </w:sectPr>
      </w:pPr>
    </w:p>
    <w:bookmarkEnd w:id="9"/>
    <w:bookmarkEnd w:id="8"/>
    <w:bookmarkStart w:name="block-4315876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3158768" w:id="11"/>
    <w:p>
      <w:pPr>
        <w:sectPr>
          <w:pgSz w:w="11906" w:h="16383" w:orient="portrait"/>
        </w:sectPr>
      </w:pPr>
    </w:p>
    <w:bookmarkEnd w:id="11"/>
    <w:bookmarkEnd w:id="10"/>
    <w:bookmarkStart w:name="block-4315876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3158769" w:id="13"/>
    <w:p>
      <w:pPr>
        <w:sectPr>
          <w:pgSz w:w="16383" w:h="11906" w:orient="landscape"/>
        </w:sectPr>
      </w:pPr>
    </w:p>
    <w:bookmarkEnd w:id="13"/>
    <w:bookmarkEnd w:id="12"/>
    <w:bookmarkStart w:name="block-4315877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1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58774" w:id="15"/>
    <w:p>
      <w:pPr>
        <w:sectPr>
          <w:pgSz w:w="16383" w:h="11906" w:orient="landscape"/>
        </w:sectPr>
      </w:pPr>
    </w:p>
    <w:bookmarkEnd w:id="15"/>
    <w:bookmarkEnd w:id="14"/>
    <w:bookmarkStart w:name="block-4315877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5877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