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32226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СМОЛЕНСКОЙ ОБЛАСТИ ПО ОБРАЗОВАНИЮ И НАУКЕ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"МОНАСТЫРЩИНСКИЙ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Татарская школа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5569132)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ТАТАРСК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2322263" w:id="5"/>
    <w:p>
      <w:pPr>
        <w:sectPr>
          <w:pgSz w:w="11906" w:h="16383" w:orient="portrait"/>
        </w:sectPr>
      </w:pPr>
    </w:p>
    <w:bookmarkEnd w:id="5"/>
    <w:bookmarkEnd w:id="0"/>
    <w:bookmarkStart w:name="block-4232226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42322264" w:id="8"/>
    <w:p>
      <w:pPr>
        <w:sectPr>
          <w:pgSz w:w="11906" w:h="16383" w:orient="portrait"/>
        </w:sectPr>
      </w:pPr>
    </w:p>
    <w:bookmarkEnd w:id="8"/>
    <w:bookmarkEnd w:id="6"/>
    <w:bookmarkStart w:name="block-42322266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42322266" w:id="12"/>
    <w:p>
      <w:pPr>
        <w:sectPr>
          <w:pgSz w:w="11906" w:h="16383" w:orient="portrait"/>
        </w:sectPr>
      </w:pPr>
    </w:p>
    <w:bookmarkEnd w:id="12"/>
    <w:bookmarkEnd w:id="9"/>
    <w:bookmarkStart w:name="block-42322267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42322267" w:id="16"/>
    <w:p>
      <w:pPr>
        <w:sectPr>
          <w:pgSz w:w="11906" w:h="16383" w:orient="portrait"/>
        </w:sectPr>
      </w:pPr>
    </w:p>
    <w:bookmarkEnd w:id="16"/>
    <w:bookmarkEnd w:id="13"/>
    <w:bookmarkStart w:name="block-4232226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322261" w:id="18"/>
    <w:p>
      <w:pPr>
        <w:sectPr>
          <w:pgSz w:w="16383" w:h="11906" w:orient="landscape"/>
        </w:sectPr>
      </w:pPr>
    </w:p>
    <w:bookmarkEnd w:id="18"/>
    <w:bookmarkEnd w:id="17"/>
    <w:bookmarkStart w:name="block-42322262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322262" w:id="20"/>
    <w:p>
      <w:pPr>
        <w:sectPr>
          <w:pgSz w:w="16383" w:h="11906" w:orient="landscape"/>
        </w:sectPr>
      </w:pPr>
    </w:p>
    <w:bookmarkEnd w:id="20"/>
    <w:bookmarkEnd w:id="19"/>
    <w:bookmarkStart w:name="block-42322265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2322265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