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3244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5569429)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42324413" w:id="5"/>
    <w:p>
      <w:pPr>
        <w:sectPr>
          <w:pgSz w:w="11906" w:h="16383" w:orient="portrait"/>
        </w:sectPr>
      </w:pPr>
    </w:p>
    <w:bookmarkEnd w:id="5"/>
    <w:bookmarkEnd w:id="0"/>
    <w:bookmarkStart w:name="block-4232441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2324414" w:id="8"/>
    <w:p>
      <w:pPr>
        <w:sectPr>
          <w:pgSz w:w="11906" w:h="16383" w:orient="portrait"/>
        </w:sectPr>
      </w:pPr>
    </w:p>
    <w:bookmarkEnd w:id="8"/>
    <w:bookmarkEnd w:id="6"/>
    <w:bookmarkStart w:name="block-42324415"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2324415" w:id="12"/>
    <w:p>
      <w:pPr>
        <w:sectPr>
          <w:pgSz w:w="11906" w:h="16383" w:orient="portrait"/>
        </w:sectPr>
      </w:pPr>
    </w:p>
    <w:bookmarkEnd w:id="12"/>
    <w:bookmarkEnd w:id="9"/>
    <w:bookmarkStart w:name="block-42324416"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2324416" w:id="15"/>
    <w:p>
      <w:pPr>
        <w:sectPr>
          <w:pgSz w:w="11906" w:h="16383" w:orient="portrait"/>
        </w:sectPr>
      </w:pPr>
    </w:p>
    <w:bookmarkEnd w:id="15"/>
    <w:bookmarkEnd w:id="13"/>
    <w:bookmarkStart w:name="block-4232441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2324417" w:id="17"/>
    <w:p>
      <w:pPr>
        <w:sectPr>
          <w:pgSz w:w="16383" w:h="11906" w:orient="landscape"/>
        </w:sectPr>
      </w:pPr>
    </w:p>
    <w:bookmarkEnd w:id="17"/>
    <w:bookmarkEnd w:id="16"/>
    <w:bookmarkStart w:name="block-4232441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324418" w:id="19"/>
    <w:p>
      <w:pPr>
        <w:sectPr>
          <w:pgSz w:w="16383" w:h="11906" w:orient="landscape"/>
        </w:sectPr>
      </w:pPr>
    </w:p>
    <w:bookmarkEnd w:id="19"/>
    <w:bookmarkEnd w:id="18"/>
    <w:bookmarkStart w:name="block-4232441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324419"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