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70739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1355834)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cf5dfc88-880f-42b6-85c5-c31fa0d7be02" w:id="1"/>
      <w:r>
        <w:rPr>
          <w:rFonts w:ascii="Times New Roman" w:hAnsi="Times New Roman"/>
          <w:b/>
          <w:i w:val="false"/>
          <w:color w:val="000000"/>
          <w:sz w:val="28"/>
        </w:rPr>
        <w:t>д. Татарск</w:t>
      </w:r>
      <w:bookmarkEnd w:id="1"/>
      <w:r>
        <w:rPr>
          <w:rFonts w:ascii="Times New Roman" w:hAnsi="Times New Roman"/>
          <w:b/>
          <w:i w:val="false"/>
          <w:color w:val="000000"/>
          <w:sz w:val="28"/>
        </w:rPr>
        <w:t xml:space="preserve">‌ </w:t>
      </w:r>
      <w:bookmarkStart w:name="59510cd3-fe9a-4f71-8f4d-e857ed43bbe2"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707396" w:id="3"/>
    <w:p>
      <w:pPr>
        <w:sectPr>
          <w:pgSz w:w="11906" w:h="16383" w:orient="portrait"/>
        </w:sectPr>
      </w:pPr>
    </w:p>
    <w:bookmarkEnd w:id="3"/>
    <w:bookmarkEnd w:id="0"/>
    <w:bookmarkStart w:name="block-9707397" w:id="4"/>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9707397" w:id="5"/>
    <w:p>
      <w:pPr>
        <w:sectPr>
          <w:pgSz w:w="11906" w:h="16383" w:orient="portrait"/>
        </w:sectPr>
      </w:pPr>
    </w:p>
    <w:bookmarkEnd w:id="5"/>
    <w:bookmarkEnd w:id="4"/>
    <w:bookmarkStart w:name="block-9707399" w:id="6"/>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9707399" w:id="7"/>
    <w:p>
      <w:pPr>
        <w:sectPr>
          <w:pgSz w:w="11906" w:h="16383" w:orient="portrait"/>
        </w:sectPr>
      </w:pPr>
    </w:p>
    <w:bookmarkEnd w:id="7"/>
    <w:bookmarkEnd w:id="6"/>
    <w:bookmarkStart w:name="block-9707398" w:id="8"/>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left"/>
      </w:pPr>
      <w:r>
        <w:rPr>
          <w:rFonts w:ascii="Times New Roman" w:hAnsi="Times New Roman"/>
          <w:b/>
          <w:i w:val="false"/>
          <w:color w:val="000000"/>
          <w:sz w:val="28"/>
        </w:rPr>
        <w:t>​</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9707398" w:id="9"/>
    <w:p>
      <w:pPr>
        <w:sectPr>
          <w:pgSz w:w="11906" w:h="16383" w:orient="portrait"/>
        </w:sectPr>
      </w:pPr>
    </w:p>
    <w:bookmarkEnd w:id="9"/>
    <w:bookmarkEnd w:id="8"/>
    <w:bookmarkStart w:name="block-9707393"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9707393" w:id="11"/>
    <w:p>
      <w:pPr>
        <w:sectPr>
          <w:pgSz w:w="16383" w:h="11906" w:orient="landscape"/>
        </w:sectPr>
      </w:pPr>
    </w:p>
    <w:bookmarkEnd w:id="11"/>
    <w:bookmarkEnd w:id="10"/>
    <w:bookmarkStart w:name="block-9707394"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4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707394" w:id="13"/>
    <w:p>
      <w:pPr>
        <w:sectPr>
          <w:pgSz w:w="16383" w:h="11906" w:orient="landscape"/>
        </w:sectPr>
      </w:pPr>
    </w:p>
    <w:bookmarkEnd w:id="13"/>
    <w:bookmarkEnd w:id="12"/>
    <w:bookmarkStart w:name="block-9707395"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707395"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