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7111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СМОЛЕНСКОЙ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Татарская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6291430)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2"/>
      <w:r>
        <w:rPr>
          <w:rFonts w:ascii="Times New Roman" w:hAnsi="Times New Roman"/>
          <w:b/>
          <w:i w:val="false"/>
          <w:color w:val="000000"/>
          <w:sz w:val="28"/>
        </w:rPr>
        <w:t>ТАТАРСК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65fc295-6d74-46ac-8b2f-18f525410f3e" w:id="3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3"/>
    </w:p>
    <w:p>
      <w:pPr>
        <w:spacing w:before="0" w:after="0"/>
        <w:ind w:left="120"/>
        <w:jc w:val="left"/>
      </w:pPr>
    </w:p>
    <w:bookmarkStart w:name="block-47711192" w:id="4"/>
    <w:p>
      <w:pPr>
        <w:sectPr>
          <w:pgSz w:w="11906" w:h="16383" w:orient="portrait"/>
        </w:sectPr>
      </w:pPr>
    </w:p>
    <w:bookmarkEnd w:id="4"/>
    <w:bookmarkEnd w:id="0"/>
    <w:bookmarkStart w:name="block-4771119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>
      <w:pPr>
        <w:spacing w:before="0" w:after="0" w:line="264"/>
        <w:ind w:left="120"/>
        <w:jc w:val="both"/>
      </w:pPr>
    </w:p>
    <w:bookmarkStart w:name="block-47711198" w:id="7"/>
    <w:p>
      <w:pPr>
        <w:sectPr>
          <w:pgSz w:w="11906" w:h="16383" w:orient="portrait"/>
        </w:sectPr>
      </w:pPr>
    </w:p>
    <w:bookmarkEnd w:id="7"/>
    <w:bookmarkEnd w:id="5"/>
    <w:bookmarkStart w:name="block-4771119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47711195" w:id="11"/>
    <w:p>
      <w:pPr>
        <w:sectPr>
          <w:pgSz w:w="11906" w:h="16383" w:orient="portrait"/>
        </w:sectPr>
      </w:pPr>
    </w:p>
    <w:bookmarkEnd w:id="11"/>
    <w:bookmarkEnd w:id="8"/>
    <w:bookmarkStart w:name="block-47711196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3"/>
      <w:bookmarkEnd w:id="13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5"/>
      <w:bookmarkEnd w:id="15"/>
      <w:bookmarkStart w:name="_Toc134720971" w:id="16"/>
      <w:bookmarkEnd w:id="16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47711196" w:id="17"/>
    <w:p>
      <w:pPr>
        <w:sectPr>
          <w:pgSz w:w="11906" w:h="16383" w:orient="portrait"/>
        </w:sectPr>
      </w:pPr>
    </w:p>
    <w:bookmarkEnd w:id="17"/>
    <w:bookmarkEnd w:id="12"/>
    <w:bookmarkStart w:name="block-4771119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11193" w:id="19"/>
    <w:p>
      <w:pPr>
        <w:sectPr>
          <w:pgSz w:w="16383" w:h="11906" w:orient="landscape"/>
        </w:sectPr>
      </w:pPr>
    </w:p>
    <w:bookmarkEnd w:id="19"/>
    <w:bookmarkEnd w:id="18"/>
    <w:bookmarkStart w:name="block-47711194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 / Всероссийская проверочная работа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61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11194" w:id="21"/>
    <w:p>
      <w:pPr>
        <w:sectPr>
          <w:pgSz w:w="16383" w:h="11906" w:orient="landscape"/>
        </w:sectPr>
      </w:pPr>
    </w:p>
    <w:bookmarkEnd w:id="21"/>
    <w:bookmarkEnd w:id="20"/>
    <w:bookmarkStart w:name="block-47711197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711197" w:id="23"/>
    <w:p>
      <w:pPr>
        <w:sectPr>
          <w:pgSz w:w="11906" w:h="16383" w:orient="portrait"/>
        </w:sectPr>
      </w:pPr>
    </w:p>
    <w:bookmarkEnd w:id="23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